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0B5" w:rsidRPr="003A28E0" w:rsidRDefault="00445FD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8E0">
        <w:rPr>
          <w:rFonts w:ascii="Times New Roman" w:hAnsi="Times New Roman" w:cs="Times New Roman"/>
          <w:b/>
          <w:sz w:val="28"/>
          <w:szCs w:val="28"/>
        </w:rPr>
        <w:t xml:space="preserve">ПОЛОЖЕНИЕ О РАЙОННОМ ФЕСТИВАЛЕ ПРОФЕССИЙ </w:t>
      </w:r>
      <w:r w:rsidRPr="003A28E0">
        <w:rPr>
          <w:rFonts w:ascii="Times New Roman" w:hAnsi="Times New Roman" w:cs="Times New Roman"/>
          <w:b/>
          <w:sz w:val="28"/>
          <w:szCs w:val="28"/>
        </w:rPr>
        <w:br/>
        <w:t>ДЛЯ ДОШКОЛЬНИКОВ «ОРДЖО_ФЕСТ»</w:t>
      </w:r>
    </w:p>
    <w:p w:rsidR="00C120B5" w:rsidRPr="003A28E0" w:rsidRDefault="00445FD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8E0">
        <w:rPr>
          <w:rFonts w:ascii="Times New Roman" w:hAnsi="Times New Roman" w:cs="Times New Roman"/>
          <w:b/>
          <w:sz w:val="28"/>
          <w:szCs w:val="28"/>
        </w:rPr>
        <w:t xml:space="preserve">НАПРАВЛЕНИЕ «ДЕТИ с ОВЗ. </w:t>
      </w:r>
    </w:p>
    <w:p w:rsidR="00C120B5" w:rsidRPr="003A28E0" w:rsidRDefault="00445FD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8E0">
        <w:rPr>
          <w:rFonts w:ascii="Times New Roman" w:hAnsi="Times New Roman" w:cs="Times New Roman"/>
          <w:b/>
          <w:sz w:val="28"/>
          <w:szCs w:val="28"/>
        </w:rPr>
        <w:t>Обеспечение общественной безопасности»</w:t>
      </w:r>
    </w:p>
    <w:p w:rsidR="00C120B5" w:rsidRPr="003A28E0" w:rsidRDefault="00C120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0B5" w:rsidRPr="003A28E0" w:rsidRDefault="00445FDC">
      <w:pPr>
        <w:ind w:firstLine="709"/>
        <w:jc w:val="both"/>
        <w:rPr>
          <w:sz w:val="26"/>
          <w:szCs w:val="26"/>
        </w:rPr>
      </w:pPr>
      <w:r w:rsidRPr="003A28E0">
        <w:rPr>
          <w:rFonts w:ascii="Times New Roman" w:hAnsi="Times New Roman" w:cs="Times New Roman"/>
          <w:b/>
          <w:bCs/>
          <w:sz w:val="26"/>
          <w:szCs w:val="26"/>
        </w:rPr>
        <w:t>1. Общие положения</w:t>
      </w:r>
    </w:p>
    <w:p w:rsidR="00C120B5" w:rsidRPr="003A28E0" w:rsidRDefault="00C120B5">
      <w:pPr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120B5" w:rsidRPr="003A28E0" w:rsidRDefault="00445FDC">
      <w:pPr>
        <w:ind w:firstLine="709"/>
        <w:jc w:val="both"/>
        <w:rPr>
          <w:sz w:val="26"/>
          <w:szCs w:val="26"/>
        </w:rPr>
      </w:pPr>
      <w:r w:rsidRPr="003A28E0">
        <w:rPr>
          <w:rFonts w:ascii="Times New Roman" w:hAnsi="Times New Roman" w:cs="Times New Roman"/>
          <w:sz w:val="26"/>
          <w:szCs w:val="26"/>
        </w:rPr>
        <w:t xml:space="preserve">1.1. Настоящее Положение определяет условия организации и проведения </w:t>
      </w:r>
    </w:p>
    <w:p w:rsidR="00C120B5" w:rsidRPr="003A28E0" w:rsidRDefault="00445FDC">
      <w:pPr>
        <w:ind w:firstLine="709"/>
        <w:jc w:val="both"/>
        <w:rPr>
          <w:sz w:val="26"/>
          <w:szCs w:val="26"/>
        </w:rPr>
      </w:pPr>
      <w:r w:rsidRPr="003A28E0">
        <w:rPr>
          <w:rFonts w:ascii="Times New Roman" w:hAnsi="Times New Roman" w:cs="Times New Roman"/>
          <w:sz w:val="26"/>
          <w:szCs w:val="26"/>
        </w:rPr>
        <w:t>районного Фестиваля профессий для дошкольников «ОРДЖО_ФЕ</w:t>
      </w:r>
      <w:r w:rsidR="003A28E0">
        <w:rPr>
          <w:rFonts w:ascii="Times New Roman" w:hAnsi="Times New Roman" w:cs="Times New Roman"/>
          <w:sz w:val="26"/>
          <w:szCs w:val="26"/>
        </w:rPr>
        <w:t xml:space="preserve">СТ» в направлении «Дети с ОВЗ. </w:t>
      </w:r>
      <w:r w:rsidRPr="003A28E0">
        <w:rPr>
          <w:rFonts w:ascii="Times New Roman" w:hAnsi="Times New Roman" w:cs="Times New Roman"/>
          <w:sz w:val="26"/>
          <w:szCs w:val="26"/>
        </w:rPr>
        <w:t>Обеспечение общественной безопасности» (далее, Мероприятие).</w:t>
      </w:r>
    </w:p>
    <w:p w:rsidR="00C120B5" w:rsidRPr="003A28E0" w:rsidRDefault="00445FDC">
      <w:pPr>
        <w:ind w:firstLine="709"/>
        <w:jc w:val="both"/>
        <w:rPr>
          <w:sz w:val="26"/>
          <w:szCs w:val="26"/>
        </w:rPr>
      </w:pPr>
      <w:r w:rsidRPr="003A28E0">
        <w:rPr>
          <w:rFonts w:ascii="Times New Roman" w:hAnsi="Times New Roman" w:cs="Times New Roman"/>
          <w:sz w:val="26"/>
          <w:szCs w:val="26"/>
        </w:rPr>
        <w:t>1.2. Описание направления фестиваля.</w:t>
      </w:r>
    </w:p>
    <w:p w:rsidR="00C120B5" w:rsidRPr="003A28E0" w:rsidRDefault="00C120B5">
      <w:pPr>
        <w:ind w:firstLine="709"/>
        <w:jc w:val="both"/>
        <w:rPr>
          <w:sz w:val="26"/>
          <w:szCs w:val="26"/>
        </w:rPr>
      </w:pPr>
    </w:p>
    <w:p w:rsidR="00B07D6A" w:rsidRDefault="00445FDC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3A28E0">
        <w:rPr>
          <w:rFonts w:ascii="Times New Roman" w:hAnsi="Times New Roman" w:cs="Times New Roman"/>
          <w:b/>
          <w:bCs/>
          <w:sz w:val="26"/>
          <w:szCs w:val="26"/>
        </w:rPr>
        <w:t>Общественная безопасность</w:t>
      </w:r>
      <w:r w:rsidRPr="003A28E0">
        <w:rPr>
          <w:rFonts w:ascii="Times New Roman" w:hAnsi="Times New Roman" w:cs="Times New Roman"/>
          <w:sz w:val="26"/>
          <w:szCs w:val="26"/>
        </w:rPr>
        <w:t xml:space="preserve"> </w:t>
      </w:r>
      <w:r w:rsidR="00FE3A6D" w:rsidRPr="003A28E0">
        <w:rPr>
          <w:rFonts w:ascii="Times New Roman" w:hAnsi="Times New Roman" w:cs="Times New Roman"/>
          <w:sz w:val="26"/>
          <w:szCs w:val="26"/>
        </w:rPr>
        <w:t>–</w:t>
      </w:r>
      <w:r w:rsidRPr="003A28E0">
        <w:rPr>
          <w:rFonts w:ascii="Times New Roman" w:hAnsi="Times New Roman" w:cs="Times New Roman"/>
          <w:sz w:val="26"/>
          <w:szCs w:val="26"/>
        </w:rPr>
        <w:t xml:space="preserve"> это состояние, при котором в обществе защищены жизнь, здоровье, права и имущество граждан от преступных посягательств, чрезвычайных ситуаций и других внутренних угроз.</w:t>
      </w:r>
    </w:p>
    <w:p w:rsidR="00B07D6A" w:rsidRDefault="00445FDC" w:rsidP="00B07D6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3A28E0">
        <w:rPr>
          <w:rFonts w:ascii="Times New Roman" w:hAnsi="Times New Roman" w:cs="Times New Roman"/>
          <w:sz w:val="26"/>
          <w:szCs w:val="26"/>
        </w:rPr>
        <w:t>Эту безопасность обеспечивают силовые структуры и службы: полиция (МВД),  МЧС и другие.</w:t>
      </w:r>
    </w:p>
    <w:p w:rsidR="00B07D6A" w:rsidRDefault="00445FDC" w:rsidP="00B07D6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3A28E0">
        <w:rPr>
          <w:rFonts w:ascii="Times New Roman" w:hAnsi="Times New Roman" w:cs="Times New Roman"/>
          <w:b/>
          <w:bCs/>
          <w:sz w:val="26"/>
          <w:szCs w:val="26"/>
        </w:rPr>
        <w:t>Полицейский</w:t>
      </w:r>
      <w:r w:rsidRPr="003A28E0">
        <w:rPr>
          <w:rFonts w:ascii="Times New Roman" w:hAnsi="Times New Roman" w:cs="Times New Roman"/>
          <w:sz w:val="26"/>
          <w:szCs w:val="26"/>
        </w:rPr>
        <w:t xml:space="preserve"> </w:t>
      </w:r>
      <w:r w:rsidR="00FE3A6D" w:rsidRPr="003A28E0">
        <w:rPr>
          <w:rFonts w:ascii="Times New Roman" w:hAnsi="Times New Roman" w:cs="Times New Roman"/>
          <w:sz w:val="26"/>
          <w:szCs w:val="26"/>
        </w:rPr>
        <w:t>–</w:t>
      </w:r>
      <w:r w:rsidRPr="003A28E0">
        <w:rPr>
          <w:rFonts w:ascii="Times New Roman" w:hAnsi="Times New Roman" w:cs="Times New Roman"/>
          <w:sz w:val="26"/>
          <w:szCs w:val="26"/>
        </w:rPr>
        <w:t xml:space="preserve"> это государственный служащий, чья работа заключается в охране общественного порядка, борьбе с преступностью и об</w:t>
      </w:r>
      <w:r w:rsidR="00B07D6A">
        <w:rPr>
          <w:rFonts w:ascii="Times New Roman" w:hAnsi="Times New Roman" w:cs="Times New Roman"/>
          <w:sz w:val="26"/>
          <w:szCs w:val="26"/>
        </w:rPr>
        <w:t>еспечении безопасности граждан.</w:t>
      </w:r>
    </w:p>
    <w:p w:rsidR="00B07D6A" w:rsidRPr="00B07D6A" w:rsidRDefault="00B07D6A" w:rsidP="00B07D6A">
      <w:pPr>
        <w:ind w:left="709"/>
        <w:rPr>
          <w:rFonts w:ascii="Times New Roman" w:hAnsi="Times New Roman" w:cs="Times New Roman"/>
          <w:sz w:val="26"/>
          <w:szCs w:val="26"/>
        </w:rPr>
      </w:pPr>
      <w:r w:rsidRPr="00B07D6A">
        <w:rPr>
          <w:rFonts w:ascii="Times New Roman" w:hAnsi="Times New Roman" w:cs="Times New Roman"/>
          <w:sz w:val="26"/>
          <w:szCs w:val="26"/>
        </w:rPr>
        <w:t>Что входит в его обязанности:</w:t>
      </w:r>
    </w:p>
    <w:p w:rsidR="00B07D6A" w:rsidRPr="00B07D6A" w:rsidRDefault="00B07D6A" w:rsidP="00B07D6A">
      <w:pPr>
        <w:pStyle w:val="ae"/>
        <w:numPr>
          <w:ilvl w:val="0"/>
          <w:numId w:val="14"/>
        </w:numPr>
        <w:rPr>
          <w:rFonts w:ascii="Times New Roman" w:hAnsi="Times New Roman" w:cs="Times New Roman"/>
          <w:sz w:val="26"/>
          <w:szCs w:val="26"/>
        </w:rPr>
      </w:pPr>
      <w:r w:rsidRPr="00B07D6A">
        <w:rPr>
          <w:rFonts w:ascii="Times New Roman" w:hAnsi="Times New Roman" w:cs="Times New Roman"/>
          <w:sz w:val="26"/>
          <w:szCs w:val="26"/>
        </w:rPr>
        <w:t>п</w:t>
      </w:r>
      <w:r w:rsidR="00445FDC" w:rsidRPr="00B07D6A">
        <w:rPr>
          <w:rFonts w:ascii="Times New Roman" w:hAnsi="Times New Roman" w:cs="Times New Roman"/>
          <w:sz w:val="26"/>
          <w:szCs w:val="26"/>
        </w:rPr>
        <w:t>атрулирование улиц дл</w:t>
      </w:r>
      <w:r w:rsidRPr="00B07D6A">
        <w:rPr>
          <w:rFonts w:ascii="Times New Roman" w:hAnsi="Times New Roman" w:cs="Times New Roman"/>
          <w:sz w:val="26"/>
          <w:szCs w:val="26"/>
        </w:rPr>
        <w:t>я предотвращения преступлений;</w:t>
      </w:r>
    </w:p>
    <w:p w:rsidR="00B07D6A" w:rsidRPr="00B07D6A" w:rsidRDefault="00B07D6A" w:rsidP="00B07D6A">
      <w:pPr>
        <w:pStyle w:val="ae"/>
        <w:numPr>
          <w:ilvl w:val="0"/>
          <w:numId w:val="14"/>
        </w:numPr>
        <w:rPr>
          <w:rFonts w:ascii="Times New Roman" w:hAnsi="Times New Roman" w:cs="Times New Roman"/>
          <w:sz w:val="26"/>
          <w:szCs w:val="26"/>
        </w:rPr>
      </w:pPr>
      <w:r w:rsidRPr="00B07D6A">
        <w:rPr>
          <w:rFonts w:ascii="Times New Roman" w:hAnsi="Times New Roman" w:cs="Times New Roman"/>
          <w:sz w:val="26"/>
          <w:szCs w:val="26"/>
        </w:rPr>
        <w:t>приём</w:t>
      </w:r>
      <w:r w:rsidR="00445FDC" w:rsidRPr="00B07D6A">
        <w:rPr>
          <w:rFonts w:ascii="Times New Roman" w:hAnsi="Times New Roman" w:cs="Times New Roman"/>
          <w:sz w:val="26"/>
          <w:szCs w:val="26"/>
        </w:rPr>
        <w:t xml:space="preserve"> заявлени</w:t>
      </w:r>
      <w:r w:rsidRPr="00B07D6A">
        <w:rPr>
          <w:rFonts w:ascii="Times New Roman" w:hAnsi="Times New Roman" w:cs="Times New Roman"/>
          <w:sz w:val="26"/>
          <w:szCs w:val="26"/>
        </w:rPr>
        <w:t>й</w:t>
      </w:r>
      <w:r w:rsidR="00445FDC" w:rsidRPr="00B07D6A">
        <w:rPr>
          <w:rFonts w:ascii="Times New Roman" w:hAnsi="Times New Roman" w:cs="Times New Roman"/>
          <w:sz w:val="26"/>
          <w:szCs w:val="26"/>
        </w:rPr>
        <w:t xml:space="preserve"> от граждан о кражах, драках и других правонарушени</w:t>
      </w:r>
      <w:r w:rsidRPr="00B07D6A">
        <w:rPr>
          <w:rFonts w:ascii="Times New Roman" w:hAnsi="Times New Roman" w:cs="Times New Roman"/>
          <w:sz w:val="26"/>
          <w:szCs w:val="26"/>
        </w:rPr>
        <w:t>ях;</w:t>
      </w:r>
    </w:p>
    <w:p w:rsidR="00B07D6A" w:rsidRPr="00B07D6A" w:rsidRDefault="00B07D6A" w:rsidP="00B07D6A">
      <w:pPr>
        <w:pStyle w:val="ae"/>
        <w:numPr>
          <w:ilvl w:val="0"/>
          <w:numId w:val="14"/>
        </w:numPr>
        <w:rPr>
          <w:rFonts w:ascii="Times New Roman" w:hAnsi="Times New Roman" w:cs="Times New Roman"/>
          <w:sz w:val="26"/>
          <w:szCs w:val="26"/>
        </w:rPr>
      </w:pPr>
      <w:r w:rsidRPr="00B07D6A">
        <w:rPr>
          <w:rFonts w:ascii="Times New Roman" w:hAnsi="Times New Roman" w:cs="Times New Roman"/>
          <w:sz w:val="26"/>
          <w:szCs w:val="26"/>
        </w:rPr>
        <w:t>р</w:t>
      </w:r>
      <w:r w:rsidR="00445FDC" w:rsidRPr="00B07D6A">
        <w:rPr>
          <w:rFonts w:ascii="Times New Roman" w:hAnsi="Times New Roman" w:cs="Times New Roman"/>
          <w:sz w:val="26"/>
          <w:szCs w:val="26"/>
        </w:rPr>
        <w:t>аскры</w:t>
      </w:r>
      <w:r w:rsidRPr="00B07D6A">
        <w:rPr>
          <w:rFonts w:ascii="Times New Roman" w:hAnsi="Times New Roman" w:cs="Times New Roman"/>
          <w:sz w:val="26"/>
          <w:szCs w:val="26"/>
        </w:rPr>
        <w:t>тие преступлений</w:t>
      </w:r>
      <w:r w:rsidR="00445FDC" w:rsidRPr="00B07D6A">
        <w:rPr>
          <w:rFonts w:ascii="Times New Roman" w:hAnsi="Times New Roman" w:cs="Times New Roman"/>
          <w:sz w:val="26"/>
          <w:szCs w:val="26"/>
        </w:rPr>
        <w:t xml:space="preserve"> и задерж</w:t>
      </w:r>
      <w:r w:rsidRPr="00B07D6A">
        <w:rPr>
          <w:rFonts w:ascii="Times New Roman" w:hAnsi="Times New Roman" w:cs="Times New Roman"/>
          <w:sz w:val="26"/>
          <w:szCs w:val="26"/>
        </w:rPr>
        <w:t>ание преступников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07D6A" w:rsidRPr="00B07D6A" w:rsidRDefault="00B07D6A" w:rsidP="00B07D6A">
      <w:pPr>
        <w:pStyle w:val="ae"/>
        <w:numPr>
          <w:ilvl w:val="0"/>
          <w:numId w:val="14"/>
        </w:numPr>
        <w:rPr>
          <w:rFonts w:ascii="Times New Roman" w:hAnsi="Times New Roman" w:cs="Times New Roman"/>
          <w:sz w:val="26"/>
          <w:szCs w:val="26"/>
        </w:rPr>
      </w:pPr>
      <w:r w:rsidRPr="00B07D6A">
        <w:rPr>
          <w:rFonts w:ascii="Times New Roman" w:hAnsi="Times New Roman" w:cs="Times New Roman"/>
          <w:sz w:val="26"/>
          <w:szCs w:val="26"/>
        </w:rPr>
        <w:t>р</w:t>
      </w:r>
      <w:r w:rsidR="00445FDC" w:rsidRPr="00B07D6A">
        <w:rPr>
          <w:rFonts w:ascii="Times New Roman" w:hAnsi="Times New Roman" w:cs="Times New Roman"/>
          <w:sz w:val="26"/>
          <w:szCs w:val="26"/>
        </w:rPr>
        <w:t>егулир</w:t>
      </w:r>
      <w:r w:rsidRPr="00B07D6A">
        <w:rPr>
          <w:rFonts w:ascii="Times New Roman" w:hAnsi="Times New Roman" w:cs="Times New Roman"/>
          <w:sz w:val="26"/>
          <w:szCs w:val="26"/>
        </w:rPr>
        <w:t>ование дорожного</w:t>
      </w:r>
      <w:r w:rsidR="00445FDC" w:rsidRPr="00B07D6A">
        <w:rPr>
          <w:rFonts w:ascii="Times New Roman" w:hAnsi="Times New Roman" w:cs="Times New Roman"/>
          <w:sz w:val="26"/>
          <w:szCs w:val="26"/>
        </w:rPr>
        <w:t xml:space="preserve"> движени</w:t>
      </w:r>
      <w:r w:rsidRPr="00B07D6A">
        <w:rPr>
          <w:rFonts w:ascii="Times New Roman" w:hAnsi="Times New Roman" w:cs="Times New Roman"/>
          <w:sz w:val="26"/>
          <w:szCs w:val="26"/>
        </w:rPr>
        <w:t>я, контроль за соблюдением ПДД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07D6A" w:rsidRPr="00B07D6A" w:rsidRDefault="00B07D6A" w:rsidP="00B07D6A">
      <w:pPr>
        <w:pStyle w:val="ae"/>
        <w:numPr>
          <w:ilvl w:val="0"/>
          <w:numId w:val="14"/>
        </w:numPr>
        <w:rPr>
          <w:rFonts w:ascii="Times New Roman" w:hAnsi="Times New Roman" w:cs="Times New Roman"/>
          <w:sz w:val="26"/>
          <w:szCs w:val="26"/>
        </w:rPr>
      </w:pPr>
      <w:r w:rsidRPr="00B07D6A">
        <w:rPr>
          <w:rFonts w:ascii="Times New Roman" w:hAnsi="Times New Roman" w:cs="Times New Roman"/>
          <w:sz w:val="26"/>
          <w:szCs w:val="26"/>
        </w:rPr>
        <w:t>оказание первой помощи</w:t>
      </w:r>
      <w:r w:rsidR="00445FDC" w:rsidRPr="00B07D6A">
        <w:rPr>
          <w:rFonts w:ascii="Times New Roman" w:hAnsi="Times New Roman" w:cs="Times New Roman"/>
          <w:sz w:val="26"/>
          <w:szCs w:val="26"/>
        </w:rPr>
        <w:t xml:space="preserve"> пострадавшим до приезда врачей.</w:t>
      </w:r>
    </w:p>
    <w:p w:rsidR="00B07D6A" w:rsidRDefault="00B07D6A" w:rsidP="00B07D6A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A73C90" w:rsidRDefault="00445FDC" w:rsidP="00B07D6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3A28E0">
        <w:rPr>
          <w:rFonts w:ascii="Times New Roman" w:hAnsi="Times New Roman" w:cs="Times New Roman"/>
          <w:sz w:val="26"/>
          <w:szCs w:val="26"/>
        </w:rPr>
        <w:t xml:space="preserve">Главная задача полицейского </w:t>
      </w:r>
      <w:r w:rsidR="00286821" w:rsidRPr="003A28E0">
        <w:rPr>
          <w:rFonts w:ascii="Times New Roman" w:hAnsi="Times New Roman" w:cs="Times New Roman"/>
          <w:sz w:val="26"/>
          <w:szCs w:val="26"/>
        </w:rPr>
        <w:t>–</w:t>
      </w:r>
      <w:r w:rsidRPr="003A28E0">
        <w:rPr>
          <w:rFonts w:ascii="Times New Roman" w:hAnsi="Times New Roman" w:cs="Times New Roman"/>
          <w:sz w:val="26"/>
          <w:szCs w:val="26"/>
        </w:rPr>
        <w:t xml:space="preserve"> сделать так, чтобы в обществе были спокойствие, порядок и чтобы права честных людей не нарушались.</w:t>
      </w:r>
    </w:p>
    <w:p w:rsidR="00C120B5" w:rsidRPr="003A28E0" w:rsidRDefault="00445FDC" w:rsidP="00B07D6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3A28E0">
        <w:rPr>
          <w:rFonts w:ascii="Times New Roman" w:hAnsi="Times New Roman" w:cs="Times New Roman"/>
          <w:b/>
          <w:bCs/>
          <w:sz w:val="26"/>
          <w:szCs w:val="26"/>
        </w:rPr>
        <w:t>Общественная безопасность</w:t>
      </w:r>
      <w:r w:rsidRPr="003A28E0">
        <w:rPr>
          <w:rFonts w:ascii="Times New Roman" w:hAnsi="Times New Roman" w:cs="Times New Roman"/>
          <w:sz w:val="26"/>
          <w:szCs w:val="26"/>
        </w:rPr>
        <w:t xml:space="preserve"> фундаментальная основа для нормальной и стабильной жизни любого общества.</w:t>
      </w:r>
    </w:p>
    <w:p w:rsidR="00C120B5" w:rsidRPr="003A28E0" w:rsidRDefault="00C120B5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120B5" w:rsidRPr="003A28E0" w:rsidRDefault="00445FDC">
      <w:pPr>
        <w:ind w:firstLine="709"/>
        <w:jc w:val="both"/>
        <w:rPr>
          <w:sz w:val="26"/>
          <w:szCs w:val="26"/>
        </w:rPr>
      </w:pPr>
      <w:r w:rsidRPr="003A28E0">
        <w:rPr>
          <w:rFonts w:ascii="Times New Roman" w:hAnsi="Times New Roman" w:cs="Times New Roman"/>
          <w:sz w:val="26"/>
          <w:szCs w:val="26"/>
        </w:rPr>
        <w:t>1.3. Организация и проведение Мероприятия регламентируется Положением о районном фестивале профессий для дошкольников «ОРДЖО_ФЕСТ» и настоящим Положением.</w:t>
      </w:r>
    </w:p>
    <w:p w:rsidR="00C120B5" w:rsidRPr="003A28E0" w:rsidRDefault="00445FDC">
      <w:pPr>
        <w:ind w:firstLine="709"/>
        <w:jc w:val="both"/>
        <w:rPr>
          <w:sz w:val="26"/>
          <w:szCs w:val="26"/>
        </w:rPr>
      </w:pPr>
      <w:r w:rsidRPr="003A28E0">
        <w:rPr>
          <w:rFonts w:ascii="Times New Roman" w:hAnsi="Times New Roman" w:cs="Times New Roman"/>
          <w:sz w:val="26"/>
          <w:szCs w:val="26"/>
        </w:rPr>
        <w:t xml:space="preserve">1.4. Организатором Мероприятия является Муниципальное бюджетное дошкольное образовательное учреждение – детский сад компенсирующего вида № 346 (далее, МБДОУ № 346). </w:t>
      </w:r>
    </w:p>
    <w:p w:rsidR="00C120B5" w:rsidRPr="003A28E0" w:rsidRDefault="00445FDC" w:rsidP="00A73C90">
      <w:pPr>
        <w:ind w:firstLine="709"/>
        <w:jc w:val="both"/>
        <w:rPr>
          <w:sz w:val="26"/>
          <w:szCs w:val="26"/>
        </w:rPr>
      </w:pPr>
      <w:r w:rsidRPr="003A28E0">
        <w:rPr>
          <w:rFonts w:ascii="Times New Roman" w:hAnsi="Times New Roman" w:cs="Times New Roman"/>
          <w:sz w:val="26"/>
          <w:szCs w:val="26"/>
        </w:rPr>
        <w:t xml:space="preserve">1.5. Информация о Мероприятии (положение, форма заявки, программа проведения, конкурсное задание и итоги Мероприятия) оперативно размещается на официальном сайте организатора </w:t>
      </w:r>
      <w:hyperlink r:id="rId7">
        <w:r w:rsidRPr="003A28E0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https://mdou346ekb.tvoysadik.ru/?section_id=187</w:t>
        </w:r>
      </w:hyperlink>
      <w:r w:rsidRPr="003A28E0">
        <w:rPr>
          <w:rStyle w:val="a4"/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3A28E0">
        <w:rPr>
          <w:rFonts w:ascii="Times New Roman" w:hAnsi="Times New Roman" w:cs="Times New Roman"/>
          <w:sz w:val="26"/>
          <w:szCs w:val="26"/>
        </w:rPr>
        <w:t xml:space="preserve">(далее, сайт Организации). </w:t>
      </w:r>
    </w:p>
    <w:p w:rsidR="00C120B5" w:rsidRPr="003A28E0" w:rsidRDefault="00C120B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120B5" w:rsidRPr="003A28E0" w:rsidRDefault="00445FDC">
      <w:pPr>
        <w:ind w:firstLine="709"/>
        <w:jc w:val="both"/>
        <w:rPr>
          <w:sz w:val="26"/>
          <w:szCs w:val="26"/>
        </w:rPr>
      </w:pPr>
      <w:r w:rsidRPr="003A28E0">
        <w:rPr>
          <w:rFonts w:ascii="Times New Roman" w:hAnsi="Times New Roman" w:cs="Times New Roman"/>
          <w:b/>
          <w:bCs/>
          <w:sz w:val="26"/>
          <w:szCs w:val="26"/>
        </w:rPr>
        <w:t>2. Цели и задачи Мероприятия</w:t>
      </w:r>
    </w:p>
    <w:p w:rsidR="00C120B5" w:rsidRPr="003A28E0" w:rsidRDefault="00C120B5">
      <w:pPr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120B5" w:rsidRPr="003A28E0" w:rsidRDefault="00445FDC">
      <w:pPr>
        <w:ind w:firstLine="709"/>
        <w:jc w:val="both"/>
        <w:rPr>
          <w:sz w:val="26"/>
          <w:szCs w:val="26"/>
        </w:rPr>
      </w:pPr>
      <w:r w:rsidRPr="003A28E0">
        <w:rPr>
          <w:rFonts w:ascii="Times New Roman" w:hAnsi="Times New Roman" w:cs="Times New Roman"/>
          <w:sz w:val="26"/>
          <w:szCs w:val="26"/>
        </w:rPr>
        <w:t>2.1. Мероприятие проводится с целью создания благоприятных условий для ознакомления дошкольников с профессиями обеспечивающих общественную безопасность (полицейский), расширения кругозора, развития интеллектуальных, эмоционально-личностных и творческих способностей, а также популяризации сферы общественной безопасности.</w:t>
      </w:r>
    </w:p>
    <w:p w:rsidR="00C120B5" w:rsidRPr="003A28E0" w:rsidRDefault="00445FDC">
      <w:pPr>
        <w:ind w:firstLine="709"/>
        <w:jc w:val="both"/>
        <w:rPr>
          <w:sz w:val="26"/>
          <w:szCs w:val="26"/>
        </w:rPr>
      </w:pPr>
      <w:r w:rsidRPr="003A28E0">
        <w:rPr>
          <w:rFonts w:ascii="Times New Roman" w:hAnsi="Times New Roman" w:cs="Times New Roman"/>
          <w:sz w:val="26"/>
          <w:szCs w:val="26"/>
        </w:rPr>
        <w:t>2.2. Задачи:</w:t>
      </w:r>
    </w:p>
    <w:p w:rsidR="00C120B5" w:rsidRPr="003A28E0" w:rsidRDefault="00445FDC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3A28E0">
        <w:rPr>
          <w:rFonts w:ascii="Times New Roman" w:hAnsi="Times New Roman" w:cs="Times New Roman"/>
          <w:sz w:val="26"/>
          <w:szCs w:val="26"/>
        </w:rPr>
        <w:t>способствовать формированию у детей первоначальных представлени</w:t>
      </w:r>
      <w:r w:rsidR="00A73C90">
        <w:rPr>
          <w:rFonts w:ascii="Times New Roman" w:hAnsi="Times New Roman" w:cs="Times New Roman"/>
          <w:sz w:val="26"/>
          <w:szCs w:val="26"/>
        </w:rPr>
        <w:t xml:space="preserve">й о профессии полицейского как </w:t>
      </w:r>
      <w:r w:rsidRPr="003A28E0">
        <w:rPr>
          <w:rFonts w:ascii="Times New Roman" w:hAnsi="Times New Roman" w:cs="Times New Roman"/>
          <w:sz w:val="26"/>
          <w:szCs w:val="26"/>
        </w:rPr>
        <w:t>о государственном служащем, чья работа заключается в охране общественного порядка, борьбе с преступностью и обеспечении безопасности граждан;</w:t>
      </w:r>
    </w:p>
    <w:p w:rsidR="00C120B5" w:rsidRPr="003A28E0" w:rsidRDefault="00445FDC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3A28E0">
        <w:rPr>
          <w:rFonts w:ascii="Times New Roman" w:hAnsi="Times New Roman" w:cs="Times New Roman"/>
          <w:sz w:val="26"/>
          <w:szCs w:val="26"/>
        </w:rPr>
        <w:t>познакомить детей с различными службами полиции;</w:t>
      </w:r>
    </w:p>
    <w:p w:rsidR="00C120B5" w:rsidRPr="003A28E0" w:rsidRDefault="00445FDC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3A28E0">
        <w:rPr>
          <w:rFonts w:ascii="Times New Roman" w:hAnsi="Times New Roman" w:cs="Times New Roman"/>
          <w:sz w:val="26"/>
          <w:szCs w:val="26"/>
        </w:rPr>
        <w:lastRenderedPageBreak/>
        <w:t>способствовать и поддерживать интерес детей дошкольного возраста к профессиям в сфере общественного порядка;</w:t>
      </w:r>
    </w:p>
    <w:p w:rsidR="00C120B5" w:rsidRPr="003A28E0" w:rsidRDefault="00445FDC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3A28E0">
        <w:rPr>
          <w:rFonts w:ascii="Times New Roman" w:hAnsi="Times New Roman" w:cs="Times New Roman"/>
          <w:sz w:val="26"/>
          <w:szCs w:val="26"/>
        </w:rPr>
        <w:t>воспитание уважительного отношения к профессии полицейского, желания соблюдать и поддерживать общественный порядок;</w:t>
      </w:r>
    </w:p>
    <w:p w:rsidR="00C120B5" w:rsidRPr="003A28E0" w:rsidRDefault="00445FDC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3A28E0">
        <w:rPr>
          <w:rFonts w:ascii="Times New Roman" w:hAnsi="Times New Roman" w:cs="Times New Roman"/>
          <w:sz w:val="26"/>
          <w:szCs w:val="26"/>
        </w:rPr>
        <w:t>способствовать формированию коммуникативных навыков, эмоциональную отзывчивость и сообразительность; развитие когнитивных навыков.</w:t>
      </w:r>
    </w:p>
    <w:p w:rsidR="00C120B5" w:rsidRPr="003A28E0" w:rsidRDefault="00C120B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120B5" w:rsidRPr="003A28E0" w:rsidRDefault="00445FDC">
      <w:pPr>
        <w:ind w:firstLine="709"/>
        <w:jc w:val="both"/>
        <w:rPr>
          <w:sz w:val="26"/>
          <w:szCs w:val="26"/>
        </w:rPr>
      </w:pPr>
      <w:r w:rsidRPr="003A28E0">
        <w:rPr>
          <w:rFonts w:ascii="Times New Roman" w:hAnsi="Times New Roman" w:cs="Times New Roman"/>
          <w:sz w:val="26"/>
          <w:szCs w:val="26"/>
        </w:rPr>
        <w:t>2.3. Принципы:</w:t>
      </w:r>
    </w:p>
    <w:p w:rsidR="00C120B5" w:rsidRPr="003A28E0" w:rsidRDefault="00445FDC">
      <w:pPr>
        <w:pStyle w:val="ae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3A28E0">
        <w:rPr>
          <w:rFonts w:ascii="Times New Roman" w:hAnsi="Times New Roman" w:cs="Times New Roman"/>
          <w:sz w:val="26"/>
          <w:szCs w:val="26"/>
        </w:rPr>
        <w:t>доступность, познавательность, наглядность;</w:t>
      </w:r>
    </w:p>
    <w:p w:rsidR="00C120B5" w:rsidRPr="003A28E0" w:rsidRDefault="00445FDC">
      <w:pPr>
        <w:pStyle w:val="ae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3A28E0">
        <w:rPr>
          <w:rFonts w:ascii="Times New Roman" w:hAnsi="Times New Roman" w:cs="Times New Roman"/>
          <w:sz w:val="26"/>
          <w:szCs w:val="26"/>
        </w:rPr>
        <w:t xml:space="preserve">учет возрастных особенностей; </w:t>
      </w:r>
    </w:p>
    <w:p w:rsidR="00C120B5" w:rsidRPr="003A28E0" w:rsidRDefault="00445FDC">
      <w:pPr>
        <w:pStyle w:val="ae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3A28E0">
        <w:rPr>
          <w:rFonts w:ascii="Times New Roman" w:hAnsi="Times New Roman" w:cs="Times New Roman"/>
          <w:sz w:val="26"/>
          <w:szCs w:val="26"/>
        </w:rPr>
        <w:t>сочетание теоретической и практической деятельности.</w:t>
      </w:r>
    </w:p>
    <w:p w:rsidR="00C120B5" w:rsidRPr="003A28E0" w:rsidRDefault="00C120B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120B5" w:rsidRPr="003A28E0" w:rsidRDefault="00445FDC">
      <w:pPr>
        <w:ind w:firstLine="709"/>
        <w:jc w:val="both"/>
        <w:rPr>
          <w:sz w:val="26"/>
          <w:szCs w:val="26"/>
        </w:rPr>
      </w:pPr>
      <w:r w:rsidRPr="003A28E0">
        <w:rPr>
          <w:rFonts w:ascii="Times New Roman" w:hAnsi="Times New Roman" w:cs="Times New Roman"/>
          <w:b/>
          <w:bCs/>
          <w:sz w:val="26"/>
          <w:szCs w:val="26"/>
        </w:rPr>
        <w:t>3. Условия организации и порядок проведения Мероприятия</w:t>
      </w:r>
    </w:p>
    <w:p w:rsidR="00C120B5" w:rsidRPr="003A28E0" w:rsidRDefault="00C120B5">
      <w:pPr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120B5" w:rsidRPr="003A28E0" w:rsidRDefault="00445FDC">
      <w:pPr>
        <w:ind w:firstLine="709"/>
        <w:jc w:val="both"/>
        <w:rPr>
          <w:sz w:val="26"/>
          <w:szCs w:val="26"/>
        </w:rPr>
      </w:pPr>
      <w:r w:rsidRPr="003A28E0">
        <w:rPr>
          <w:rFonts w:ascii="Times New Roman" w:hAnsi="Times New Roman" w:cs="Times New Roman"/>
          <w:sz w:val="26"/>
          <w:szCs w:val="26"/>
        </w:rPr>
        <w:t>3.1. Сроки проведения Мероприятия:</w:t>
      </w:r>
    </w:p>
    <w:p w:rsidR="00C120B5" w:rsidRPr="003A28E0" w:rsidRDefault="00C120B5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636" w:type="dxa"/>
        <w:tblInd w:w="-6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2603"/>
        <w:gridCol w:w="2904"/>
        <w:gridCol w:w="4129"/>
      </w:tblGrid>
      <w:tr w:rsidR="003A28E0" w:rsidRPr="003A28E0"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0B5" w:rsidRPr="003A28E0" w:rsidRDefault="00445FDC">
            <w:pPr>
              <w:widowControl w:val="0"/>
              <w:jc w:val="center"/>
              <w:rPr>
                <w:sz w:val="26"/>
                <w:szCs w:val="26"/>
              </w:rPr>
            </w:pPr>
            <w:r w:rsidRPr="003A28E0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0B5" w:rsidRPr="003A28E0" w:rsidRDefault="00445FDC">
            <w:pPr>
              <w:widowControl w:val="0"/>
              <w:jc w:val="center"/>
              <w:rPr>
                <w:sz w:val="26"/>
                <w:szCs w:val="26"/>
              </w:rPr>
            </w:pPr>
            <w:r w:rsidRPr="003A28E0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0B5" w:rsidRPr="003A28E0" w:rsidRDefault="00445FDC">
            <w:pPr>
              <w:widowControl w:val="0"/>
              <w:jc w:val="center"/>
              <w:rPr>
                <w:sz w:val="26"/>
                <w:szCs w:val="26"/>
              </w:rPr>
            </w:pPr>
            <w:r w:rsidRPr="003A28E0">
              <w:rPr>
                <w:rFonts w:ascii="Times New Roman" w:hAnsi="Times New Roman" w:cs="Times New Roman"/>
                <w:sz w:val="26"/>
                <w:szCs w:val="26"/>
              </w:rPr>
              <w:t>Мероприятие</w:t>
            </w:r>
          </w:p>
        </w:tc>
      </w:tr>
      <w:tr w:rsidR="003A28E0" w:rsidRPr="003A28E0"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0B5" w:rsidRPr="003A28E0" w:rsidRDefault="00445FDC">
            <w:pPr>
              <w:widowControl w:val="0"/>
              <w:rPr>
                <w:sz w:val="26"/>
                <w:szCs w:val="26"/>
              </w:rPr>
            </w:pPr>
            <w:r w:rsidRPr="003A28E0">
              <w:rPr>
                <w:rFonts w:ascii="Times New Roman" w:hAnsi="Times New Roman" w:cs="Times New Roman"/>
                <w:sz w:val="26"/>
                <w:szCs w:val="26"/>
              </w:rPr>
              <w:t>02.03.2026г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0B5" w:rsidRPr="003A28E0" w:rsidRDefault="00C120B5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0B5" w:rsidRPr="003A28E0" w:rsidRDefault="00445FDC">
            <w:pPr>
              <w:pStyle w:val="ad"/>
              <w:rPr>
                <w:sz w:val="26"/>
                <w:szCs w:val="26"/>
              </w:rPr>
            </w:pPr>
            <w:r w:rsidRPr="003A28E0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Организатор размещает на </w:t>
            </w:r>
          </w:p>
          <w:p w:rsidR="00C120B5" w:rsidRPr="003A28E0" w:rsidRDefault="00445FDC">
            <w:pPr>
              <w:widowControl w:val="0"/>
              <w:rPr>
                <w:sz w:val="26"/>
                <w:szCs w:val="26"/>
              </w:rPr>
            </w:pPr>
            <w:r w:rsidRPr="003A28E0">
              <w:rPr>
                <w:rFonts w:ascii="Times New Roman" w:hAnsi="Times New Roman" w:cs="Times New Roman"/>
                <w:sz w:val="26"/>
                <w:szCs w:val="26"/>
              </w:rPr>
              <w:t xml:space="preserve">официальном сайте Организации </w:t>
            </w:r>
          </w:p>
          <w:p w:rsidR="00C120B5" w:rsidRPr="003A28E0" w:rsidRDefault="00445FDC">
            <w:pPr>
              <w:widowControl w:val="0"/>
              <w:rPr>
                <w:sz w:val="26"/>
                <w:szCs w:val="26"/>
              </w:rPr>
            </w:pPr>
            <w:r w:rsidRPr="003A28E0">
              <w:rPr>
                <w:rFonts w:ascii="Times New Roman" w:hAnsi="Times New Roman" w:cs="Times New Roman"/>
                <w:sz w:val="26"/>
                <w:szCs w:val="26"/>
              </w:rPr>
              <w:t xml:space="preserve">(ссылка выше) методические </w:t>
            </w:r>
          </w:p>
          <w:p w:rsidR="00C120B5" w:rsidRPr="003A28E0" w:rsidRDefault="00445FDC">
            <w:pPr>
              <w:widowControl w:val="0"/>
              <w:rPr>
                <w:sz w:val="26"/>
                <w:szCs w:val="26"/>
              </w:rPr>
            </w:pPr>
            <w:r w:rsidRPr="003A28E0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разработки по ознакомлению </w:t>
            </w:r>
          </w:p>
          <w:p w:rsidR="00C120B5" w:rsidRPr="003A28E0" w:rsidRDefault="00445FDC">
            <w:pPr>
              <w:widowControl w:val="0"/>
              <w:rPr>
                <w:sz w:val="26"/>
                <w:szCs w:val="26"/>
              </w:rPr>
            </w:pPr>
            <w:r w:rsidRPr="003A28E0">
              <w:rPr>
                <w:rFonts w:ascii="Times New Roman" w:hAnsi="Times New Roman" w:cs="Times New Roman"/>
                <w:sz w:val="26"/>
                <w:szCs w:val="26"/>
              </w:rPr>
              <w:t xml:space="preserve">детей с ОВЗ старшего дошкольного </w:t>
            </w:r>
          </w:p>
          <w:p w:rsidR="00C120B5" w:rsidRPr="003A28E0" w:rsidRDefault="00445FDC">
            <w:pPr>
              <w:widowControl w:val="0"/>
              <w:rPr>
                <w:sz w:val="26"/>
                <w:szCs w:val="26"/>
              </w:rPr>
            </w:pPr>
            <w:r w:rsidRPr="003A28E0">
              <w:rPr>
                <w:rFonts w:ascii="Times New Roman" w:hAnsi="Times New Roman" w:cs="Times New Roman"/>
                <w:sz w:val="26"/>
                <w:szCs w:val="26"/>
              </w:rPr>
              <w:t>возраста с профессиями обеспечивающих общественную безопасность (полицейский)</w:t>
            </w:r>
          </w:p>
          <w:p w:rsidR="00C120B5" w:rsidRPr="003A28E0" w:rsidRDefault="00C120B5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28E0" w:rsidRPr="003A28E0"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0B5" w:rsidRPr="003A28E0" w:rsidRDefault="00445FDC" w:rsidP="0056156E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 w:rsidRPr="003A28E0">
              <w:rPr>
                <w:rFonts w:ascii="Times New Roman" w:hAnsi="Times New Roman" w:cs="Times New Roman"/>
                <w:sz w:val="26"/>
                <w:szCs w:val="26"/>
              </w:rPr>
              <w:t xml:space="preserve"> С </w:t>
            </w:r>
            <w:r w:rsidR="0056156E" w:rsidRPr="003A28E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3A28E0">
              <w:rPr>
                <w:rFonts w:ascii="Times New Roman" w:hAnsi="Times New Roman" w:cs="Times New Roman"/>
                <w:sz w:val="26"/>
                <w:szCs w:val="26"/>
              </w:rPr>
              <w:t>.03.2026 г. по 2</w:t>
            </w:r>
            <w:r w:rsidR="0056156E" w:rsidRPr="003A28E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3A28E0">
              <w:rPr>
                <w:rFonts w:ascii="Times New Roman" w:hAnsi="Times New Roman" w:cs="Times New Roman"/>
                <w:sz w:val="26"/>
                <w:szCs w:val="26"/>
              </w:rPr>
              <w:t xml:space="preserve">.03.2026 г., включительно 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0B5" w:rsidRPr="003A28E0" w:rsidRDefault="00C120B5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0B5" w:rsidRPr="003A28E0" w:rsidRDefault="00445FDC">
            <w:pPr>
              <w:pStyle w:val="ad"/>
              <w:rPr>
                <w:sz w:val="26"/>
                <w:szCs w:val="26"/>
              </w:rPr>
            </w:pPr>
            <w:r w:rsidRPr="003A28E0">
              <w:rPr>
                <w:rFonts w:ascii="Times New Roman" w:hAnsi="Times New Roman" w:cs="Times New Roman"/>
                <w:sz w:val="26"/>
                <w:szCs w:val="26"/>
              </w:rPr>
              <w:t>Подача заявки через Яндекс-форму на сайте организатора</w:t>
            </w:r>
          </w:p>
        </w:tc>
      </w:tr>
      <w:tr w:rsidR="003A28E0" w:rsidRPr="003A28E0"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0B5" w:rsidRPr="003A28E0" w:rsidRDefault="00445FDC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 w:rsidRPr="003A28E0">
              <w:rPr>
                <w:rFonts w:ascii="Times New Roman" w:hAnsi="Times New Roman" w:cs="Times New Roman"/>
                <w:sz w:val="26"/>
                <w:szCs w:val="26"/>
              </w:rPr>
              <w:t>02.04.2026г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0B5" w:rsidRPr="003A28E0" w:rsidRDefault="00445FDC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3A28E0">
              <w:rPr>
                <w:rFonts w:ascii="Times New Roman" w:hAnsi="Times New Roman" w:cs="Times New Roman"/>
                <w:sz w:val="26"/>
                <w:szCs w:val="26"/>
              </w:rPr>
              <w:t>9.15 – 10.15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0B5" w:rsidRPr="003A28E0" w:rsidRDefault="00445FDC" w:rsidP="00A73C90">
            <w:pPr>
              <w:widowControl w:val="0"/>
              <w:rPr>
                <w:sz w:val="26"/>
                <w:szCs w:val="26"/>
              </w:rPr>
            </w:pPr>
            <w:r w:rsidRPr="003A28E0">
              <w:rPr>
                <w:rFonts w:ascii="Times New Roman" w:hAnsi="Times New Roman" w:cs="Times New Roman"/>
                <w:sz w:val="26"/>
                <w:szCs w:val="26"/>
              </w:rPr>
              <w:t>Поток 1. Дети с ОВЗ.  Проведение фестиваля по направлению «Дети с ОВЗ. Обеспечение общественной безопасности» на базе МБДОУ – детский сад № 355 (ул. 22 Партсъезда, 8)</w:t>
            </w:r>
            <w:r w:rsidR="00A73C9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3A28E0">
              <w:rPr>
                <w:rFonts w:ascii="Times New Roman" w:hAnsi="Times New Roman" w:cs="Times New Roman"/>
                <w:sz w:val="26"/>
                <w:szCs w:val="26"/>
              </w:rPr>
              <w:t>Подведение итогов. Награждение.</w:t>
            </w:r>
          </w:p>
        </w:tc>
      </w:tr>
      <w:tr w:rsidR="003A28E0" w:rsidRPr="003A28E0">
        <w:tc>
          <w:tcPr>
            <w:tcW w:w="26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0B5" w:rsidRPr="003A28E0" w:rsidRDefault="00445FDC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 w:rsidRPr="003A28E0">
              <w:rPr>
                <w:rFonts w:ascii="Times New Roman" w:hAnsi="Times New Roman"/>
                <w:sz w:val="26"/>
                <w:szCs w:val="26"/>
              </w:rPr>
              <w:t>02.04.2026г</w:t>
            </w:r>
          </w:p>
        </w:tc>
        <w:tc>
          <w:tcPr>
            <w:tcW w:w="29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0B5" w:rsidRPr="003A28E0" w:rsidRDefault="00445FDC" w:rsidP="00A73C90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3A28E0">
              <w:rPr>
                <w:rFonts w:ascii="Times New Roman" w:hAnsi="Times New Roman"/>
                <w:sz w:val="26"/>
                <w:szCs w:val="26"/>
              </w:rPr>
              <w:t>10.</w:t>
            </w:r>
            <w:r w:rsidR="00A73C90">
              <w:rPr>
                <w:rFonts w:ascii="Times New Roman" w:hAnsi="Times New Roman"/>
                <w:sz w:val="26"/>
                <w:szCs w:val="26"/>
              </w:rPr>
              <w:t>45</w:t>
            </w:r>
            <w:r w:rsidRPr="003A28E0">
              <w:rPr>
                <w:rFonts w:ascii="Times New Roman" w:hAnsi="Times New Roman"/>
                <w:sz w:val="26"/>
                <w:szCs w:val="26"/>
              </w:rPr>
              <w:t xml:space="preserve"> – 11.</w:t>
            </w:r>
            <w:r w:rsidR="00A73C90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41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0B5" w:rsidRPr="003A28E0" w:rsidRDefault="00445FDC" w:rsidP="00A73C90">
            <w:pPr>
              <w:widowControl w:val="0"/>
              <w:rPr>
                <w:sz w:val="26"/>
                <w:szCs w:val="26"/>
              </w:rPr>
            </w:pPr>
            <w:r w:rsidRPr="003A28E0">
              <w:rPr>
                <w:rFonts w:ascii="Times New Roman" w:hAnsi="Times New Roman" w:cs="Times New Roman"/>
                <w:sz w:val="26"/>
                <w:szCs w:val="26"/>
              </w:rPr>
              <w:t xml:space="preserve">Поток 2. Дети с </w:t>
            </w:r>
            <w:r w:rsidR="0056156E" w:rsidRPr="003A28E0">
              <w:rPr>
                <w:rFonts w:ascii="Times New Roman" w:hAnsi="Times New Roman" w:cs="Times New Roman"/>
                <w:sz w:val="26"/>
                <w:szCs w:val="26"/>
              </w:rPr>
              <w:t>ОВЗ (</w:t>
            </w:r>
            <w:r w:rsidRPr="003A28E0">
              <w:rPr>
                <w:rFonts w:ascii="Times New Roman" w:hAnsi="Times New Roman" w:cs="Times New Roman"/>
                <w:sz w:val="26"/>
                <w:szCs w:val="26"/>
              </w:rPr>
              <w:t>ЗПР, РАС</w:t>
            </w:r>
            <w:r w:rsidR="0056156E" w:rsidRPr="003A28E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3A28E0">
              <w:rPr>
                <w:rFonts w:ascii="Times New Roman" w:hAnsi="Times New Roman" w:cs="Times New Roman"/>
                <w:sz w:val="26"/>
                <w:szCs w:val="26"/>
              </w:rPr>
              <w:t>.  Проведение фестиваля по направлению «Дети с ОВЗ. Обеспечение общественной безопасности» на базе МБДОУ – детский сад № 355 (ул. 22 Партсъезда, 8)</w:t>
            </w:r>
            <w:r w:rsidR="00A73C9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3A28E0">
              <w:rPr>
                <w:sz w:val="26"/>
                <w:szCs w:val="26"/>
              </w:rPr>
              <w:t>Подведение итогов. Награждение.</w:t>
            </w:r>
          </w:p>
        </w:tc>
      </w:tr>
    </w:tbl>
    <w:p w:rsidR="00C120B5" w:rsidRPr="003A28E0" w:rsidRDefault="00C120B5">
      <w:pPr>
        <w:rPr>
          <w:rFonts w:ascii="Times New Roman" w:hAnsi="Times New Roman" w:cs="Times New Roman"/>
          <w:sz w:val="26"/>
          <w:szCs w:val="26"/>
        </w:rPr>
      </w:pPr>
    </w:p>
    <w:p w:rsidR="00C120B5" w:rsidRPr="003A28E0" w:rsidRDefault="00C120B5">
      <w:pPr>
        <w:rPr>
          <w:rFonts w:ascii="Times New Roman" w:hAnsi="Times New Roman" w:cs="Times New Roman"/>
          <w:sz w:val="26"/>
          <w:szCs w:val="26"/>
        </w:rPr>
      </w:pPr>
    </w:p>
    <w:p w:rsidR="00C120B5" w:rsidRPr="003A28E0" w:rsidRDefault="00445FDC">
      <w:pPr>
        <w:ind w:firstLine="709"/>
        <w:rPr>
          <w:sz w:val="26"/>
          <w:szCs w:val="26"/>
        </w:rPr>
      </w:pPr>
      <w:r w:rsidRPr="003A28E0">
        <w:rPr>
          <w:rFonts w:ascii="Times New Roman" w:hAnsi="Times New Roman" w:cs="Times New Roman"/>
          <w:sz w:val="26"/>
          <w:szCs w:val="26"/>
        </w:rPr>
        <w:t>3.2. Участники Мероприятия: дети с ОВЗ дошкольного возраста от 5 до 7 лет, воспитанники дошкольных образовательных организаций Орджоникидзевского района.</w:t>
      </w:r>
    </w:p>
    <w:p w:rsidR="00C120B5" w:rsidRPr="003A28E0" w:rsidRDefault="00A73C90">
      <w:pPr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 Форма участия: командная.</w:t>
      </w:r>
      <w:r w:rsidR="00445FDC" w:rsidRPr="003A28E0">
        <w:rPr>
          <w:rFonts w:ascii="Times New Roman" w:hAnsi="Times New Roman" w:cs="Times New Roman"/>
          <w:sz w:val="26"/>
          <w:szCs w:val="26"/>
        </w:rPr>
        <w:t xml:space="preserve"> В кома</w:t>
      </w:r>
      <w:r>
        <w:rPr>
          <w:rFonts w:ascii="Times New Roman" w:hAnsi="Times New Roman" w:cs="Times New Roman"/>
          <w:sz w:val="26"/>
          <w:szCs w:val="26"/>
        </w:rPr>
        <w:t xml:space="preserve">нде 2 </w:t>
      </w:r>
      <w:r w:rsidR="00445FDC" w:rsidRPr="003A28E0">
        <w:rPr>
          <w:rFonts w:ascii="Times New Roman" w:hAnsi="Times New Roman" w:cs="Times New Roman"/>
          <w:sz w:val="26"/>
          <w:szCs w:val="26"/>
        </w:rPr>
        <w:t>воспитанника одного ДОУ и один</w:t>
      </w:r>
      <w:r>
        <w:rPr>
          <w:rFonts w:ascii="Times New Roman" w:hAnsi="Times New Roman" w:cs="Times New Roman"/>
          <w:sz w:val="26"/>
          <w:szCs w:val="26"/>
        </w:rPr>
        <w:t xml:space="preserve"> педагог, (для воспитанников – элементы одежды полицейского (</w:t>
      </w:r>
      <w:r w:rsidR="00445FDC" w:rsidRPr="003A28E0">
        <w:rPr>
          <w:rFonts w:ascii="Times New Roman" w:hAnsi="Times New Roman" w:cs="Times New Roman"/>
          <w:sz w:val="26"/>
          <w:szCs w:val="26"/>
        </w:rPr>
        <w:t>по желанию</w:t>
      </w:r>
      <w:r w:rsidRPr="003A28E0">
        <w:rPr>
          <w:rFonts w:ascii="Times New Roman" w:hAnsi="Times New Roman" w:cs="Times New Roman"/>
          <w:sz w:val="26"/>
          <w:szCs w:val="26"/>
        </w:rPr>
        <w:t>),</w:t>
      </w:r>
      <w:r w:rsidR="00445FDC" w:rsidRPr="003A28E0">
        <w:rPr>
          <w:rFonts w:ascii="Times New Roman" w:hAnsi="Times New Roman" w:cs="Times New Roman"/>
          <w:sz w:val="26"/>
          <w:szCs w:val="26"/>
        </w:rPr>
        <w:t xml:space="preserve"> бейджик с именем ребенка и номером ДОУ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120B5" w:rsidRPr="003A28E0" w:rsidRDefault="00445FDC">
      <w:pPr>
        <w:ind w:firstLine="709"/>
        <w:jc w:val="both"/>
        <w:rPr>
          <w:sz w:val="26"/>
          <w:szCs w:val="26"/>
        </w:rPr>
      </w:pPr>
      <w:r w:rsidRPr="003A28E0">
        <w:rPr>
          <w:rFonts w:ascii="Times New Roman" w:hAnsi="Times New Roman" w:cs="Times New Roman"/>
          <w:sz w:val="26"/>
          <w:szCs w:val="26"/>
        </w:rPr>
        <w:t>3.4. Квоты участия от одной дошкольной образовательной организации: одна коман</w:t>
      </w:r>
      <w:r w:rsidR="0056156E" w:rsidRPr="003A28E0">
        <w:rPr>
          <w:rFonts w:ascii="Times New Roman" w:hAnsi="Times New Roman" w:cs="Times New Roman"/>
          <w:sz w:val="26"/>
          <w:szCs w:val="26"/>
        </w:rPr>
        <w:t xml:space="preserve">да. При наличии свободных мест </w:t>
      </w:r>
      <w:r w:rsidRPr="003A28E0">
        <w:rPr>
          <w:rFonts w:ascii="Times New Roman" w:hAnsi="Times New Roman" w:cs="Times New Roman"/>
          <w:sz w:val="26"/>
          <w:szCs w:val="26"/>
        </w:rPr>
        <w:t>возможно участие двух команд от одного ДОУ. Решение о допуске второй команды принимает Организатор.</w:t>
      </w:r>
    </w:p>
    <w:p w:rsidR="00C120B5" w:rsidRPr="003A28E0" w:rsidRDefault="00C120B5">
      <w:pPr>
        <w:ind w:firstLine="709"/>
        <w:jc w:val="both"/>
        <w:rPr>
          <w:sz w:val="26"/>
          <w:szCs w:val="26"/>
        </w:rPr>
      </w:pPr>
    </w:p>
    <w:p w:rsidR="00A73C90" w:rsidRDefault="00445FDC" w:rsidP="00A73C90">
      <w:pPr>
        <w:ind w:firstLine="709"/>
        <w:jc w:val="both"/>
        <w:rPr>
          <w:sz w:val="26"/>
          <w:szCs w:val="26"/>
        </w:rPr>
      </w:pPr>
      <w:r w:rsidRPr="003A28E0">
        <w:rPr>
          <w:rFonts w:ascii="Times New Roman" w:hAnsi="Times New Roman" w:cs="Times New Roman"/>
          <w:sz w:val="26"/>
          <w:szCs w:val="26"/>
        </w:rPr>
        <w:t>3.5. Организация Мероприятия:</w:t>
      </w:r>
    </w:p>
    <w:p w:rsidR="00C120B5" w:rsidRPr="003A28E0" w:rsidRDefault="00445FDC" w:rsidP="00A73C90">
      <w:pPr>
        <w:ind w:firstLine="709"/>
        <w:jc w:val="both"/>
        <w:rPr>
          <w:sz w:val="26"/>
          <w:szCs w:val="26"/>
        </w:rPr>
      </w:pPr>
      <w:r w:rsidRPr="003A28E0">
        <w:rPr>
          <w:rFonts w:ascii="Times New Roman" w:hAnsi="Times New Roman" w:cs="Times New Roman"/>
          <w:sz w:val="26"/>
          <w:szCs w:val="26"/>
        </w:rPr>
        <w:t>Мероприятие проводится по графику, обозначенному в п.3.1. настоящего Положения. Количество участников определяется Организатором и жюри (не более десяти команд-участников).</w:t>
      </w:r>
    </w:p>
    <w:p w:rsidR="00C120B5" w:rsidRPr="003A28E0" w:rsidRDefault="00445FDC">
      <w:pPr>
        <w:ind w:firstLine="709"/>
        <w:jc w:val="both"/>
        <w:rPr>
          <w:sz w:val="26"/>
          <w:szCs w:val="26"/>
        </w:rPr>
      </w:pPr>
      <w:r w:rsidRPr="003A28E0">
        <w:rPr>
          <w:rFonts w:ascii="Times New Roman" w:hAnsi="Times New Roman" w:cs="Times New Roman"/>
          <w:sz w:val="26"/>
          <w:szCs w:val="26"/>
        </w:rPr>
        <w:t>Мероприятие проходит в очном формате.</w:t>
      </w:r>
    </w:p>
    <w:p w:rsidR="00C120B5" w:rsidRPr="003A28E0" w:rsidRDefault="00C120B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120B5" w:rsidRPr="003A28E0" w:rsidRDefault="00445FDC">
      <w:pPr>
        <w:ind w:firstLine="709"/>
        <w:jc w:val="both"/>
        <w:rPr>
          <w:sz w:val="26"/>
          <w:szCs w:val="26"/>
        </w:rPr>
      </w:pPr>
      <w:r w:rsidRPr="003A28E0">
        <w:rPr>
          <w:rFonts w:ascii="Times New Roman" w:hAnsi="Times New Roman" w:cs="Times New Roman"/>
          <w:sz w:val="26"/>
          <w:szCs w:val="26"/>
        </w:rPr>
        <w:t>3.6. Содержание Мероприятия:</w:t>
      </w:r>
    </w:p>
    <w:p w:rsidR="00C120B5" w:rsidRPr="003A28E0" w:rsidRDefault="00445FDC">
      <w:pPr>
        <w:ind w:firstLine="709"/>
        <w:jc w:val="both"/>
        <w:rPr>
          <w:sz w:val="26"/>
          <w:szCs w:val="26"/>
        </w:rPr>
      </w:pPr>
      <w:r w:rsidRPr="003A28E0">
        <w:rPr>
          <w:rFonts w:ascii="Times New Roman" w:hAnsi="Times New Roman" w:cs="Times New Roman"/>
          <w:sz w:val="26"/>
          <w:szCs w:val="26"/>
        </w:rPr>
        <w:t xml:space="preserve">ДОУ-участники знакомятся с методическими разработками Организации по ознакомлению детей старшего дошкольного возраста с профессиональной деятельностью в </w:t>
      </w:r>
      <w:r w:rsidR="00A73C90" w:rsidRPr="003A28E0">
        <w:rPr>
          <w:rFonts w:ascii="Times New Roman" w:hAnsi="Times New Roman" w:cs="Times New Roman"/>
          <w:sz w:val="26"/>
          <w:szCs w:val="26"/>
        </w:rPr>
        <w:t>сфере общественной</w:t>
      </w:r>
      <w:r w:rsidRPr="003A28E0">
        <w:rPr>
          <w:rFonts w:ascii="Times New Roman" w:hAnsi="Times New Roman" w:cs="Times New Roman"/>
          <w:sz w:val="26"/>
          <w:szCs w:val="26"/>
        </w:rPr>
        <w:t xml:space="preserve"> безопасности (полицейский) </w:t>
      </w:r>
    </w:p>
    <w:p w:rsidR="00C120B5" w:rsidRPr="003A28E0" w:rsidRDefault="00C120B5">
      <w:pPr>
        <w:ind w:firstLine="709"/>
        <w:jc w:val="both"/>
        <w:rPr>
          <w:rStyle w:val="a4"/>
          <w:color w:val="auto"/>
        </w:rPr>
      </w:pPr>
    </w:p>
    <w:p w:rsidR="00C120B5" w:rsidRPr="003A28E0" w:rsidRDefault="00C17ED4">
      <w:pPr>
        <w:ind w:firstLine="709"/>
        <w:jc w:val="both"/>
      </w:pPr>
      <w:hyperlink r:id="rId8">
        <w:r w:rsidR="00445FDC" w:rsidRPr="003A28E0">
          <w:rPr>
            <w:rStyle w:val="a4"/>
            <w:rFonts w:ascii="Times New Roman" w:hAnsi="Times New Roman" w:cs="Times New Roman"/>
            <w:color w:val="auto"/>
          </w:rPr>
          <w:t>https://mdou346ekb.tvoysadik.ru/?section_id=187</w:t>
        </w:r>
      </w:hyperlink>
      <w:r w:rsidR="00445FDC" w:rsidRPr="003A28E0">
        <w:rPr>
          <w:rStyle w:val="a4"/>
          <w:rFonts w:ascii="Times New Roman" w:hAnsi="Times New Roman" w:cs="Times New Roman"/>
          <w:color w:val="auto"/>
        </w:rPr>
        <w:t xml:space="preserve"> </w:t>
      </w:r>
    </w:p>
    <w:p w:rsidR="00C120B5" w:rsidRPr="003A28E0" w:rsidRDefault="00C120B5">
      <w:pPr>
        <w:ind w:firstLine="709"/>
        <w:jc w:val="both"/>
        <w:rPr>
          <w:rStyle w:val="a4"/>
          <w:rFonts w:ascii="Times New Roman" w:hAnsi="Times New Roman" w:cs="Times New Roman"/>
          <w:color w:val="auto"/>
        </w:rPr>
      </w:pPr>
    </w:p>
    <w:p w:rsidR="00C120B5" w:rsidRPr="003A28E0" w:rsidRDefault="00445FDC">
      <w:pPr>
        <w:ind w:firstLine="709"/>
        <w:jc w:val="both"/>
        <w:rPr>
          <w:sz w:val="26"/>
          <w:szCs w:val="26"/>
        </w:rPr>
      </w:pPr>
      <w:r w:rsidRPr="003A28E0">
        <w:rPr>
          <w:rFonts w:ascii="Times New Roman" w:hAnsi="Times New Roman" w:cs="Times New Roman"/>
          <w:sz w:val="26"/>
          <w:szCs w:val="26"/>
        </w:rPr>
        <w:t>ДОУ-участники подают заявку в установленный срок по форме до 23.03.2026 г.</w:t>
      </w:r>
    </w:p>
    <w:p w:rsidR="00C120B5" w:rsidRPr="003A28E0" w:rsidRDefault="00C120B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120B5" w:rsidRPr="003A28E0" w:rsidRDefault="00445FDC">
      <w:pPr>
        <w:jc w:val="both"/>
        <w:rPr>
          <w:sz w:val="26"/>
          <w:szCs w:val="26"/>
        </w:rPr>
      </w:pPr>
      <w:r w:rsidRPr="003A28E0">
        <w:rPr>
          <w:rFonts w:ascii="Times New Roman" w:hAnsi="Times New Roman" w:cs="Times New Roman"/>
          <w:sz w:val="26"/>
          <w:szCs w:val="26"/>
        </w:rPr>
        <w:t>Этапы Мероприятия:</w:t>
      </w:r>
    </w:p>
    <w:p w:rsidR="00C120B5" w:rsidRPr="003A28E0" w:rsidRDefault="00C120B5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10488" w:type="dxa"/>
        <w:tblInd w:w="-6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563"/>
        <w:gridCol w:w="2696"/>
        <w:gridCol w:w="7229"/>
      </w:tblGrid>
      <w:tr w:rsidR="003A28E0" w:rsidRPr="003A28E0" w:rsidTr="00A73C90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0B5" w:rsidRPr="003A28E0" w:rsidRDefault="00445FDC">
            <w:pPr>
              <w:widowControl w:val="0"/>
              <w:rPr>
                <w:sz w:val="26"/>
                <w:szCs w:val="26"/>
              </w:rPr>
            </w:pPr>
            <w:r w:rsidRPr="003A28E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C120B5" w:rsidRPr="003A28E0" w:rsidRDefault="00445FDC">
            <w:pPr>
              <w:widowControl w:val="0"/>
              <w:rPr>
                <w:sz w:val="26"/>
                <w:szCs w:val="26"/>
              </w:rPr>
            </w:pPr>
            <w:r w:rsidRPr="003A28E0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0B5" w:rsidRPr="003A28E0" w:rsidRDefault="00445FDC">
            <w:pPr>
              <w:widowControl w:val="0"/>
              <w:jc w:val="center"/>
              <w:rPr>
                <w:sz w:val="26"/>
                <w:szCs w:val="26"/>
              </w:rPr>
            </w:pPr>
            <w:r w:rsidRPr="003A28E0">
              <w:rPr>
                <w:rFonts w:ascii="Times New Roman" w:hAnsi="Times New Roman" w:cs="Times New Roman"/>
                <w:sz w:val="26"/>
                <w:szCs w:val="26"/>
              </w:rPr>
              <w:t>Задание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0B5" w:rsidRPr="003A28E0" w:rsidRDefault="00445FDC">
            <w:pPr>
              <w:widowControl w:val="0"/>
              <w:jc w:val="center"/>
              <w:rPr>
                <w:sz w:val="26"/>
                <w:szCs w:val="26"/>
              </w:rPr>
            </w:pPr>
            <w:r w:rsidRPr="003A28E0">
              <w:rPr>
                <w:rFonts w:ascii="Times New Roman" w:hAnsi="Times New Roman" w:cs="Times New Roman"/>
                <w:sz w:val="26"/>
                <w:szCs w:val="26"/>
              </w:rPr>
              <w:t>Описание</w:t>
            </w:r>
          </w:p>
        </w:tc>
      </w:tr>
      <w:tr w:rsidR="003A28E0" w:rsidRPr="003A28E0" w:rsidTr="00A73C90">
        <w:tc>
          <w:tcPr>
            <w:tcW w:w="5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0B5" w:rsidRPr="003A28E0" w:rsidRDefault="00445FDC">
            <w:pPr>
              <w:widowControl w:val="0"/>
              <w:rPr>
                <w:sz w:val="26"/>
                <w:szCs w:val="26"/>
              </w:rPr>
            </w:pPr>
            <w:r w:rsidRPr="003A28E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6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0B5" w:rsidRPr="003A28E0" w:rsidRDefault="00445FDC">
            <w:pPr>
              <w:widowControl w:val="0"/>
              <w:rPr>
                <w:sz w:val="26"/>
                <w:szCs w:val="26"/>
              </w:rPr>
            </w:pPr>
            <w:r w:rsidRPr="003A28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Вводная часть,</w:t>
            </w:r>
            <w:r w:rsidRPr="003A28E0">
              <w:rPr>
                <w:rFonts w:ascii="Times New Roman" w:hAnsi="Times New Roman" w:cs="Times New Roman"/>
                <w:sz w:val="26"/>
                <w:szCs w:val="26"/>
              </w:rPr>
              <w:t xml:space="preserve"> представление гостей, приветственное слово</w:t>
            </w:r>
          </w:p>
          <w:p w:rsidR="00C120B5" w:rsidRPr="003A28E0" w:rsidRDefault="00C120B5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20B5" w:rsidRPr="003A28E0" w:rsidRDefault="00445FDC">
            <w:pPr>
              <w:widowControl w:val="0"/>
              <w:rPr>
                <w:sz w:val="26"/>
                <w:szCs w:val="26"/>
              </w:rPr>
            </w:pPr>
            <w:r w:rsidRPr="003A28E0">
              <w:rPr>
                <w:rFonts w:ascii="Times New Roman" w:hAnsi="Times New Roman" w:cs="Times New Roman"/>
                <w:sz w:val="26"/>
                <w:szCs w:val="26"/>
              </w:rPr>
              <w:t>Представление команды</w:t>
            </w:r>
          </w:p>
          <w:p w:rsidR="00C120B5" w:rsidRPr="003A28E0" w:rsidRDefault="00445FDC">
            <w:pPr>
              <w:pStyle w:val="ad"/>
              <w:rPr>
                <w:sz w:val="26"/>
                <w:szCs w:val="26"/>
              </w:rPr>
            </w:pPr>
            <w:r w:rsidRPr="003A28E0">
              <w:rPr>
                <w:rFonts w:ascii="Times New Roman" w:hAnsi="Times New Roman" w:cs="Times New Roman"/>
                <w:sz w:val="26"/>
                <w:szCs w:val="26"/>
              </w:rPr>
              <w:t>(название, девиз)</w:t>
            </w:r>
          </w:p>
        </w:tc>
        <w:tc>
          <w:tcPr>
            <w:tcW w:w="72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0B5" w:rsidRPr="003A28E0" w:rsidRDefault="00C120B5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20B5" w:rsidRPr="003A28E0" w:rsidRDefault="00C120B5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20B5" w:rsidRPr="003A28E0" w:rsidRDefault="00C120B5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20B5" w:rsidRPr="003A28E0" w:rsidRDefault="00C120B5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20B5" w:rsidRPr="003A28E0" w:rsidRDefault="00C120B5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20B5" w:rsidRPr="003A28E0" w:rsidRDefault="00C120B5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20B5" w:rsidRPr="003A28E0" w:rsidRDefault="00445FDC">
            <w:pPr>
              <w:pStyle w:val="ad"/>
              <w:rPr>
                <w:sz w:val="26"/>
                <w:szCs w:val="26"/>
              </w:rPr>
            </w:pPr>
            <w:r w:rsidRPr="003A28E0">
              <w:rPr>
                <w:rFonts w:ascii="Times New Roman" w:hAnsi="Times New Roman" w:cs="Times New Roman"/>
                <w:sz w:val="26"/>
                <w:szCs w:val="26"/>
              </w:rPr>
              <w:t xml:space="preserve">Каждая команда поочередно выходит в центр зала для представления </w:t>
            </w:r>
          </w:p>
        </w:tc>
      </w:tr>
      <w:tr w:rsidR="003A28E0" w:rsidRPr="003A28E0" w:rsidTr="00A73C90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0B5" w:rsidRPr="003A28E0" w:rsidRDefault="00445FDC">
            <w:pPr>
              <w:pStyle w:val="ad"/>
              <w:rPr>
                <w:sz w:val="26"/>
                <w:szCs w:val="26"/>
              </w:rPr>
            </w:pPr>
            <w:r w:rsidRPr="003A28E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0B5" w:rsidRPr="003A28E0" w:rsidRDefault="00445FDC">
            <w:pPr>
              <w:pStyle w:val="ad"/>
              <w:rPr>
                <w:sz w:val="26"/>
                <w:szCs w:val="26"/>
              </w:rPr>
            </w:pPr>
            <w:r w:rsidRPr="003A28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Модуль 1</w:t>
            </w:r>
          </w:p>
          <w:p w:rsidR="00C120B5" w:rsidRPr="003A28E0" w:rsidRDefault="00445FDC">
            <w:pPr>
              <w:pStyle w:val="ad"/>
              <w:rPr>
                <w:sz w:val="26"/>
                <w:szCs w:val="26"/>
              </w:rPr>
            </w:pPr>
            <w:r w:rsidRPr="003A28E0">
              <w:rPr>
                <w:rFonts w:ascii="Times New Roman" w:hAnsi="Times New Roman" w:cs="Times New Roman"/>
                <w:sz w:val="26"/>
                <w:szCs w:val="26"/>
              </w:rPr>
              <w:t>Общественная безопасность</w:t>
            </w:r>
          </w:p>
          <w:p w:rsidR="00C120B5" w:rsidRPr="003A28E0" w:rsidRDefault="00C120B5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0B5" w:rsidRPr="003A28E0" w:rsidRDefault="00445FDC">
            <w:pPr>
              <w:pStyle w:val="ad"/>
              <w:numPr>
                <w:ilvl w:val="0"/>
                <w:numId w:val="3"/>
              </w:numPr>
              <w:spacing w:line="276" w:lineRule="auto"/>
              <w:rPr>
                <w:sz w:val="26"/>
                <w:szCs w:val="26"/>
              </w:rPr>
            </w:pPr>
            <w:r w:rsidRPr="003A28E0">
              <w:rPr>
                <w:rFonts w:ascii="Times New Roman" w:hAnsi="Times New Roman" w:cs="Times New Roman"/>
                <w:sz w:val="26"/>
                <w:szCs w:val="26"/>
              </w:rPr>
              <w:t xml:space="preserve">История появления профессии полицейский </w:t>
            </w:r>
            <w:r w:rsidR="00A73C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(рассказ-</w:t>
            </w:r>
            <w:r w:rsidRPr="003A28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презентация)</w:t>
            </w:r>
          </w:p>
          <w:p w:rsidR="00C120B5" w:rsidRPr="003A28E0" w:rsidRDefault="00445FDC">
            <w:pPr>
              <w:pStyle w:val="ad"/>
              <w:numPr>
                <w:ilvl w:val="0"/>
                <w:numId w:val="3"/>
              </w:numPr>
              <w:spacing w:line="276" w:lineRule="auto"/>
              <w:rPr>
                <w:sz w:val="26"/>
                <w:szCs w:val="26"/>
              </w:rPr>
            </w:pPr>
            <w:r w:rsidRPr="003A28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Блиц-опрос</w:t>
            </w:r>
            <w:r w:rsidRPr="003A28E0">
              <w:rPr>
                <w:rFonts w:ascii="Times New Roman" w:hAnsi="Times New Roman" w:cs="Times New Roman"/>
                <w:sz w:val="26"/>
                <w:szCs w:val="26"/>
              </w:rPr>
              <w:t xml:space="preserve"> о профессии полицейский и общественной безопасности</w:t>
            </w:r>
          </w:p>
          <w:p w:rsidR="00C120B5" w:rsidRPr="003A28E0" w:rsidRDefault="00445FDC">
            <w:pPr>
              <w:pStyle w:val="ad"/>
              <w:numPr>
                <w:ilvl w:val="0"/>
                <w:numId w:val="3"/>
              </w:numPr>
              <w:spacing w:line="276" w:lineRule="auto"/>
              <w:rPr>
                <w:sz w:val="26"/>
                <w:szCs w:val="26"/>
              </w:rPr>
            </w:pPr>
            <w:r w:rsidRPr="003A28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Конкурс </w:t>
            </w:r>
            <w:r w:rsidRPr="003A28E0">
              <w:rPr>
                <w:rFonts w:ascii="Times New Roman" w:hAnsi="Times New Roman" w:cs="Times New Roman"/>
                <w:sz w:val="26"/>
                <w:szCs w:val="26"/>
              </w:rPr>
              <w:t xml:space="preserve">«Что нужно полицейскому?» </w:t>
            </w:r>
          </w:p>
          <w:p w:rsidR="00C120B5" w:rsidRPr="003A28E0" w:rsidRDefault="00445FDC">
            <w:pPr>
              <w:pStyle w:val="ad"/>
              <w:numPr>
                <w:ilvl w:val="0"/>
                <w:numId w:val="4"/>
              </w:numPr>
              <w:spacing w:line="276" w:lineRule="auto"/>
              <w:rPr>
                <w:sz w:val="26"/>
                <w:szCs w:val="26"/>
              </w:rPr>
            </w:pPr>
            <w:r w:rsidRPr="003A28E0">
              <w:rPr>
                <w:rFonts w:ascii="Times New Roman" w:hAnsi="Times New Roman" w:cs="Times New Roman"/>
                <w:b/>
                <w:sz w:val="26"/>
                <w:szCs w:val="26"/>
              </w:rPr>
              <w:t>Музыкальная физминутка</w:t>
            </w:r>
            <w:r w:rsidRPr="003A28E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120B5" w:rsidRPr="003A28E0" w:rsidRDefault="00C120B5">
            <w:pPr>
              <w:pStyle w:val="ad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28E0" w:rsidRPr="003A28E0" w:rsidTr="00A73C90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0B5" w:rsidRPr="003A28E0" w:rsidRDefault="00445FDC">
            <w:pPr>
              <w:pStyle w:val="ad"/>
              <w:rPr>
                <w:sz w:val="26"/>
                <w:szCs w:val="26"/>
              </w:rPr>
            </w:pPr>
            <w:r w:rsidRPr="003A28E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0B5" w:rsidRPr="003A28E0" w:rsidRDefault="00445FDC">
            <w:pPr>
              <w:pStyle w:val="ad"/>
              <w:rPr>
                <w:sz w:val="26"/>
                <w:szCs w:val="26"/>
              </w:rPr>
            </w:pPr>
            <w:r w:rsidRPr="003A28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Модуль 2</w:t>
            </w:r>
          </w:p>
          <w:p w:rsidR="00C120B5" w:rsidRPr="003A28E0" w:rsidRDefault="00445FDC">
            <w:pPr>
              <w:pStyle w:val="ad"/>
              <w:rPr>
                <w:sz w:val="26"/>
                <w:szCs w:val="26"/>
              </w:rPr>
            </w:pPr>
            <w:r w:rsidRPr="003A28E0">
              <w:rPr>
                <w:rFonts w:ascii="Times New Roman" w:hAnsi="Times New Roman" w:cs="Times New Roman"/>
                <w:sz w:val="26"/>
                <w:szCs w:val="26"/>
              </w:rPr>
              <w:t>Следователь полиции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0B5" w:rsidRPr="003A28E0" w:rsidRDefault="00445FDC">
            <w:pPr>
              <w:pStyle w:val="Normal1"/>
              <w:widowControl w:val="0"/>
              <w:tabs>
                <w:tab w:val="left" w:pos="1701"/>
              </w:tabs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3A28E0">
              <w:rPr>
                <w:rFonts w:cs="Times New Roman"/>
                <w:kern w:val="0"/>
                <w:sz w:val="26"/>
                <w:szCs w:val="26"/>
                <w:lang w:bidi="ar-SA"/>
              </w:rPr>
              <w:t>Иметь представление о профессии следователь и его должностных обязанностях.</w:t>
            </w:r>
          </w:p>
          <w:p w:rsidR="00C120B5" w:rsidRPr="003A28E0" w:rsidRDefault="00445FDC">
            <w:pPr>
              <w:pStyle w:val="Normal1"/>
              <w:widowControl w:val="0"/>
              <w:numPr>
                <w:ilvl w:val="0"/>
                <w:numId w:val="5"/>
              </w:numPr>
              <w:tabs>
                <w:tab w:val="left" w:pos="1701"/>
              </w:tabs>
              <w:spacing w:line="276" w:lineRule="auto"/>
              <w:jc w:val="left"/>
              <w:rPr>
                <w:sz w:val="26"/>
                <w:szCs w:val="26"/>
              </w:rPr>
            </w:pPr>
            <w:r w:rsidRPr="003A28E0">
              <w:rPr>
                <w:rFonts w:cs="Times New Roman"/>
                <w:b/>
                <w:bCs/>
                <w:kern w:val="0"/>
                <w:sz w:val="26"/>
                <w:szCs w:val="26"/>
                <w:lang w:bidi="ar-SA"/>
              </w:rPr>
              <w:t>Конкурс</w:t>
            </w:r>
            <w:r w:rsidRPr="003A28E0">
              <w:rPr>
                <w:rFonts w:cs="Times New Roman"/>
                <w:kern w:val="0"/>
                <w:sz w:val="26"/>
                <w:szCs w:val="26"/>
                <w:lang w:bidi="ar-SA"/>
              </w:rPr>
              <w:t xml:space="preserve"> «Составь фоторобот»</w:t>
            </w:r>
          </w:p>
          <w:p w:rsidR="00C120B5" w:rsidRPr="003A28E0" w:rsidRDefault="00445FDC" w:rsidP="0056156E">
            <w:pPr>
              <w:pStyle w:val="Normal1"/>
              <w:widowControl w:val="0"/>
              <w:numPr>
                <w:ilvl w:val="0"/>
                <w:numId w:val="5"/>
              </w:numPr>
              <w:tabs>
                <w:tab w:val="left" w:pos="1701"/>
              </w:tabs>
              <w:spacing w:line="276" w:lineRule="auto"/>
              <w:jc w:val="left"/>
              <w:rPr>
                <w:sz w:val="26"/>
                <w:szCs w:val="26"/>
              </w:rPr>
            </w:pPr>
            <w:r w:rsidRPr="003A28E0">
              <w:rPr>
                <w:rFonts w:cs="Times New Roman"/>
                <w:b/>
                <w:bCs/>
                <w:kern w:val="0"/>
                <w:sz w:val="26"/>
                <w:szCs w:val="26"/>
                <w:lang w:bidi="ar-SA"/>
              </w:rPr>
              <w:t>Конкурс</w:t>
            </w:r>
            <w:r w:rsidRPr="003A28E0">
              <w:rPr>
                <w:rFonts w:cs="Times New Roman"/>
                <w:kern w:val="0"/>
                <w:sz w:val="26"/>
                <w:szCs w:val="26"/>
                <w:lang w:bidi="ar-SA"/>
              </w:rPr>
              <w:t xml:space="preserve"> «</w:t>
            </w:r>
            <w:r w:rsidR="0056156E" w:rsidRPr="003A28E0">
              <w:rPr>
                <w:rFonts w:cs="Times New Roman"/>
                <w:kern w:val="0"/>
                <w:sz w:val="26"/>
                <w:szCs w:val="26"/>
                <w:lang w:bidi="ar-SA"/>
              </w:rPr>
              <w:t>Сыщик</w:t>
            </w:r>
            <w:r w:rsidRPr="003A28E0">
              <w:rPr>
                <w:rFonts w:cs="Times New Roman"/>
                <w:kern w:val="0"/>
                <w:sz w:val="26"/>
                <w:szCs w:val="26"/>
                <w:lang w:bidi="ar-SA"/>
              </w:rPr>
              <w:t>»</w:t>
            </w:r>
          </w:p>
        </w:tc>
      </w:tr>
      <w:tr w:rsidR="003A28E0" w:rsidRPr="003A28E0" w:rsidTr="00A73C90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0B5" w:rsidRPr="003A28E0" w:rsidRDefault="00445FDC">
            <w:pPr>
              <w:pStyle w:val="ad"/>
              <w:rPr>
                <w:sz w:val="26"/>
                <w:szCs w:val="26"/>
              </w:rPr>
            </w:pPr>
            <w:r w:rsidRPr="003A28E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0B5" w:rsidRPr="003A28E0" w:rsidRDefault="00445FDC">
            <w:pPr>
              <w:pStyle w:val="ad"/>
              <w:rPr>
                <w:sz w:val="26"/>
                <w:szCs w:val="26"/>
              </w:rPr>
            </w:pPr>
            <w:r w:rsidRPr="003A28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Модуль 3</w:t>
            </w:r>
          </w:p>
          <w:p w:rsidR="00C120B5" w:rsidRPr="003A28E0" w:rsidRDefault="00A73C90">
            <w:pPr>
              <w:pStyle w:val="ad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Полицейский-</w:t>
            </w:r>
            <w:r w:rsidR="00445FDC" w:rsidRPr="003A28E0">
              <w:rPr>
                <w:rFonts w:ascii="Times New Roman" w:hAnsi="Times New Roman" w:cs="Times New Roman"/>
                <w:sz w:val="26"/>
                <w:szCs w:val="26"/>
              </w:rPr>
              <w:t>кинолог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0B5" w:rsidRPr="003A28E0" w:rsidRDefault="00445FDC">
            <w:pPr>
              <w:pStyle w:val="Normal1"/>
              <w:widowControl w:val="0"/>
              <w:tabs>
                <w:tab w:val="left" w:pos="1701"/>
              </w:tabs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3A28E0">
              <w:rPr>
                <w:rFonts w:cs="Times New Roman"/>
                <w:kern w:val="0"/>
                <w:sz w:val="26"/>
                <w:szCs w:val="26"/>
                <w:lang w:bidi="ar-SA"/>
              </w:rPr>
              <w:t>Иметь представление о профессии кинолог и его должностных обязанностях.</w:t>
            </w:r>
          </w:p>
          <w:p w:rsidR="00C120B5" w:rsidRPr="003A28E0" w:rsidRDefault="00445FDC">
            <w:pPr>
              <w:pStyle w:val="Normal1"/>
              <w:widowControl w:val="0"/>
              <w:numPr>
                <w:ilvl w:val="0"/>
                <w:numId w:val="6"/>
              </w:numPr>
              <w:tabs>
                <w:tab w:val="left" w:pos="1701"/>
              </w:tabs>
              <w:spacing w:line="276" w:lineRule="auto"/>
              <w:jc w:val="left"/>
              <w:rPr>
                <w:sz w:val="26"/>
                <w:szCs w:val="26"/>
              </w:rPr>
            </w:pPr>
            <w:r w:rsidRPr="003A28E0">
              <w:rPr>
                <w:rFonts w:cs="Times New Roman"/>
                <w:b/>
                <w:bCs/>
                <w:kern w:val="0"/>
                <w:sz w:val="26"/>
                <w:szCs w:val="26"/>
                <w:lang w:bidi="ar-SA"/>
              </w:rPr>
              <w:t>Конкурс</w:t>
            </w:r>
            <w:r w:rsidRPr="003A28E0">
              <w:rPr>
                <w:rFonts w:cs="Times New Roman"/>
                <w:kern w:val="0"/>
                <w:sz w:val="26"/>
                <w:szCs w:val="26"/>
                <w:lang w:bidi="ar-SA"/>
              </w:rPr>
              <w:t xml:space="preserve"> «Найди служебную собаку»</w:t>
            </w:r>
          </w:p>
          <w:p w:rsidR="00C120B5" w:rsidRPr="003A28E0" w:rsidRDefault="00445FDC">
            <w:pPr>
              <w:pStyle w:val="Normal1"/>
              <w:widowControl w:val="0"/>
              <w:numPr>
                <w:ilvl w:val="0"/>
                <w:numId w:val="6"/>
              </w:numPr>
              <w:tabs>
                <w:tab w:val="left" w:pos="1701"/>
              </w:tabs>
              <w:spacing w:line="276" w:lineRule="auto"/>
              <w:jc w:val="left"/>
              <w:rPr>
                <w:sz w:val="26"/>
                <w:szCs w:val="26"/>
              </w:rPr>
            </w:pPr>
            <w:r w:rsidRPr="003A28E0">
              <w:rPr>
                <w:rFonts w:cs="Times New Roman"/>
                <w:b/>
                <w:bCs/>
                <w:kern w:val="0"/>
                <w:sz w:val="26"/>
                <w:szCs w:val="26"/>
                <w:lang w:bidi="ar-SA"/>
              </w:rPr>
              <w:t>Конкурс</w:t>
            </w:r>
            <w:r w:rsidRPr="003A28E0">
              <w:rPr>
                <w:rFonts w:cs="Times New Roman"/>
                <w:kern w:val="0"/>
                <w:sz w:val="26"/>
                <w:szCs w:val="26"/>
                <w:lang w:bidi="ar-SA"/>
              </w:rPr>
              <w:t xml:space="preserve"> «По следам преступления»</w:t>
            </w:r>
          </w:p>
          <w:p w:rsidR="00C120B5" w:rsidRPr="003A28E0" w:rsidRDefault="00C120B5">
            <w:pPr>
              <w:pStyle w:val="Normal1"/>
              <w:widowControl w:val="0"/>
              <w:tabs>
                <w:tab w:val="left" w:pos="1701"/>
              </w:tabs>
              <w:spacing w:before="63"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3A28E0" w:rsidRPr="003A28E0" w:rsidTr="00A73C90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0B5" w:rsidRPr="003A28E0" w:rsidRDefault="00445FDC">
            <w:pPr>
              <w:pStyle w:val="ad"/>
              <w:rPr>
                <w:sz w:val="26"/>
                <w:szCs w:val="26"/>
              </w:rPr>
            </w:pPr>
            <w:r w:rsidRPr="003A28E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0B5" w:rsidRPr="003A28E0" w:rsidRDefault="00445FDC">
            <w:pPr>
              <w:pStyle w:val="ad"/>
              <w:rPr>
                <w:sz w:val="26"/>
                <w:szCs w:val="26"/>
              </w:rPr>
            </w:pPr>
            <w:r w:rsidRPr="003A28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Модуль 4</w:t>
            </w:r>
          </w:p>
          <w:p w:rsidR="00C120B5" w:rsidRPr="003A28E0" w:rsidRDefault="00445FDC">
            <w:pPr>
              <w:pStyle w:val="ad"/>
              <w:rPr>
                <w:sz w:val="26"/>
                <w:szCs w:val="26"/>
              </w:rPr>
            </w:pPr>
            <w:r w:rsidRPr="003A28E0">
              <w:rPr>
                <w:sz w:val="26"/>
                <w:szCs w:val="26"/>
              </w:rPr>
              <w:t>Инспектор ДПС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0B5" w:rsidRPr="003A28E0" w:rsidRDefault="00445FDC">
            <w:pPr>
              <w:pStyle w:val="Normal1"/>
              <w:widowControl w:val="0"/>
              <w:tabs>
                <w:tab w:val="left" w:pos="1701"/>
              </w:tabs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  <w:r w:rsidRPr="003A28E0">
              <w:rPr>
                <w:rFonts w:cs="Times New Roman"/>
                <w:kern w:val="0"/>
                <w:sz w:val="26"/>
                <w:szCs w:val="26"/>
                <w:lang w:bidi="ar-SA"/>
              </w:rPr>
              <w:t xml:space="preserve">Иметь представление о профессии инспектор ДПС и его должностных обязанностях. </w:t>
            </w:r>
          </w:p>
          <w:p w:rsidR="00C120B5" w:rsidRPr="003A28E0" w:rsidRDefault="00445FDC">
            <w:pPr>
              <w:pStyle w:val="Normal1"/>
              <w:widowControl w:val="0"/>
              <w:numPr>
                <w:ilvl w:val="0"/>
                <w:numId w:val="7"/>
              </w:numPr>
              <w:tabs>
                <w:tab w:val="left" w:pos="1701"/>
              </w:tabs>
              <w:spacing w:line="276" w:lineRule="auto"/>
              <w:jc w:val="left"/>
              <w:rPr>
                <w:sz w:val="26"/>
                <w:szCs w:val="26"/>
              </w:rPr>
            </w:pPr>
            <w:r w:rsidRPr="003A28E0">
              <w:rPr>
                <w:rFonts w:cs="Times New Roman"/>
                <w:b/>
                <w:bCs/>
                <w:kern w:val="0"/>
                <w:sz w:val="26"/>
                <w:szCs w:val="26"/>
                <w:lang w:bidi="ar-SA"/>
              </w:rPr>
              <w:t xml:space="preserve">Музыкальная игра </w:t>
            </w:r>
            <w:r w:rsidRPr="003A28E0">
              <w:rPr>
                <w:rFonts w:cs="Times New Roman"/>
                <w:kern w:val="0"/>
                <w:sz w:val="26"/>
                <w:szCs w:val="26"/>
                <w:lang w:bidi="ar-SA"/>
              </w:rPr>
              <w:t xml:space="preserve">«Светофор»    </w:t>
            </w:r>
          </w:p>
          <w:p w:rsidR="00C120B5" w:rsidRPr="003A28E0" w:rsidRDefault="00445FDC">
            <w:pPr>
              <w:pStyle w:val="Normal1"/>
              <w:widowControl w:val="0"/>
              <w:numPr>
                <w:ilvl w:val="0"/>
                <w:numId w:val="8"/>
              </w:numPr>
              <w:tabs>
                <w:tab w:val="left" w:pos="1701"/>
              </w:tabs>
              <w:spacing w:line="276" w:lineRule="auto"/>
              <w:jc w:val="left"/>
              <w:rPr>
                <w:sz w:val="26"/>
                <w:szCs w:val="26"/>
              </w:rPr>
            </w:pPr>
            <w:r w:rsidRPr="003A28E0">
              <w:rPr>
                <w:rFonts w:cs="Times New Roman"/>
                <w:b/>
                <w:bCs/>
                <w:kern w:val="0"/>
                <w:sz w:val="26"/>
                <w:szCs w:val="26"/>
                <w:lang w:bidi="ar-SA"/>
              </w:rPr>
              <w:t>Конкурс</w:t>
            </w:r>
            <w:r w:rsidRPr="003A28E0">
              <w:rPr>
                <w:rFonts w:cs="Times New Roman"/>
                <w:kern w:val="0"/>
                <w:sz w:val="26"/>
                <w:szCs w:val="26"/>
                <w:lang w:bidi="ar-SA"/>
              </w:rPr>
              <w:t xml:space="preserve"> «Подбери дорожный знак»</w:t>
            </w:r>
          </w:p>
        </w:tc>
      </w:tr>
      <w:tr w:rsidR="003A28E0" w:rsidRPr="003A28E0" w:rsidTr="00A73C90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0B5" w:rsidRPr="003A28E0" w:rsidRDefault="00445FDC">
            <w:pPr>
              <w:pStyle w:val="ad"/>
              <w:rPr>
                <w:sz w:val="26"/>
                <w:szCs w:val="26"/>
              </w:rPr>
            </w:pPr>
            <w:r w:rsidRPr="003A28E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0B5" w:rsidRPr="003A28E0" w:rsidRDefault="00445FDC">
            <w:pPr>
              <w:pStyle w:val="ad"/>
              <w:rPr>
                <w:sz w:val="26"/>
                <w:szCs w:val="26"/>
              </w:rPr>
            </w:pPr>
            <w:r w:rsidRPr="003A28E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Подведение итогов</w:t>
            </w:r>
            <w:r w:rsidRPr="003A28E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C120B5" w:rsidRPr="003A28E0" w:rsidRDefault="00445FDC">
            <w:pPr>
              <w:pStyle w:val="ad"/>
              <w:rPr>
                <w:sz w:val="26"/>
                <w:szCs w:val="26"/>
              </w:rPr>
            </w:pPr>
            <w:r w:rsidRPr="003A28E0">
              <w:rPr>
                <w:rFonts w:ascii="Times New Roman" w:hAnsi="Times New Roman" w:cs="Times New Roman"/>
                <w:sz w:val="26"/>
                <w:szCs w:val="26"/>
              </w:rPr>
              <w:t>Вручение  Благодарственных писем, памятных значков, подарков.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0B5" w:rsidRPr="003A28E0" w:rsidRDefault="00C120B5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120B5" w:rsidRPr="003A28E0" w:rsidRDefault="00C120B5">
      <w:pPr>
        <w:rPr>
          <w:rFonts w:ascii="Times New Roman" w:hAnsi="Times New Roman" w:cs="Times New Roman"/>
        </w:rPr>
      </w:pPr>
    </w:p>
    <w:p w:rsidR="00C120B5" w:rsidRPr="003A28E0" w:rsidRDefault="00C120B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120B5" w:rsidRPr="003A28E0" w:rsidRDefault="00445FDC">
      <w:pPr>
        <w:ind w:firstLine="709"/>
        <w:jc w:val="both"/>
        <w:rPr>
          <w:sz w:val="26"/>
          <w:szCs w:val="26"/>
        </w:rPr>
      </w:pPr>
      <w:r w:rsidRPr="003A28E0">
        <w:rPr>
          <w:rFonts w:ascii="Times New Roman" w:hAnsi="Times New Roman" w:cs="Times New Roman"/>
          <w:sz w:val="26"/>
          <w:szCs w:val="26"/>
        </w:rPr>
        <w:t>3.7. Обработка персональных данных:</w:t>
      </w:r>
    </w:p>
    <w:p w:rsidR="00C120B5" w:rsidRPr="003A28E0" w:rsidRDefault="00445FDC">
      <w:pPr>
        <w:ind w:firstLine="709"/>
        <w:jc w:val="both"/>
        <w:rPr>
          <w:sz w:val="26"/>
          <w:szCs w:val="26"/>
        </w:rPr>
      </w:pPr>
      <w:r w:rsidRPr="003A28E0">
        <w:rPr>
          <w:rFonts w:ascii="Times New Roman" w:hAnsi="Times New Roman" w:cs="Times New Roman"/>
          <w:sz w:val="26"/>
          <w:szCs w:val="26"/>
        </w:rPr>
        <w:t xml:space="preserve">Принимая участие в Мероприятии, педагоги, родители (законные представители) воспитанников, соглашаются с требованиями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г. (в действующей редакции) «О персональных данных» (фамилия, имя, отчество, наименование дошкольной образовательной организации, группа, дата рождения). </w:t>
      </w:r>
    </w:p>
    <w:p w:rsidR="00C120B5" w:rsidRPr="003A28E0" w:rsidRDefault="00445FDC">
      <w:pPr>
        <w:ind w:firstLine="709"/>
        <w:jc w:val="both"/>
        <w:rPr>
          <w:sz w:val="26"/>
          <w:szCs w:val="26"/>
        </w:rPr>
      </w:pPr>
      <w:r w:rsidRPr="003A28E0">
        <w:rPr>
          <w:rFonts w:ascii="Times New Roman" w:hAnsi="Times New Roman" w:cs="Times New Roman"/>
          <w:sz w:val="26"/>
          <w:szCs w:val="26"/>
        </w:rPr>
        <w:t>Принимая участие в Мероприятии, участники соглашаются с тем, что фото и видеосъемка на мероприятии будет проводиться без их непосредственного разрешения.</w:t>
      </w:r>
    </w:p>
    <w:p w:rsidR="00C120B5" w:rsidRPr="003A28E0" w:rsidRDefault="00445FDC">
      <w:pPr>
        <w:ind w:firstLine="709"/>
        <w:jc w:val="both"/>
        <w:rPr>
          <w:sz w:val="26"/>
          <w:szCs w:val="26"/>
        </w:rPr>
      </w:pPr>
      <w:r w:rsidRPr="003A28E0">
        <w:rPr>
          <w:rFonts w:ascii="Times New Roman" w:hAnsi="Times New Roman" w:cs="Times New Roman"/>
          <w:sz w:val="26"/>
          <w:szCs w:val="26"/>
        </w:rPr>
        <w:t>4. Оргкомитет Мероприятия</w:t>
      </w:r>
    </w:p>
    <w:p w:rsidR="00C120B5" w:rsidRPr="003A28E0" w:rsidRDefault="00445FDC">
      <w:pPr>
        <w:ind w:firstLine="709"/>
        <w:jc w:val="both"/>
        <w:rPr>
          <w:sz w:val="26"/>
          <w:szCs w:val="26"/>
        </w:rPr>
      </w:pPr>
      <w:r w:rsidRPr="003A28E0">
        <w:rPr>
          <w:rFonts w:ascii="Times New Roman" w:hAnsi="Times New Roman" w:cs="Times New Roman"/>
          <w:sz w:val="26"/>
          <w:szCs w:val="26"/>
        </w:rPr>
        <w:t>4.1. Оргкомитет является основным координирующим органом по подготовке и проведению Мероприятия.</w:t>
      </w:r>
    </w:p>
    <w:p w:rsidR="00C120B5" w:rsidRPr="003A28E0" w:rsidRDefault="00445FDC">
      <w:pPr>
        <w:ind w:firstLine="709"/>
        <w:jc w:val="both"/>
        <w:rPr>
          <w:sz w:val="26"/>
          <w:szCs w:val="26"/>
        </w:rPr>
      </w:pPr>
      <w:r w:rsidRPr="003A28E0">
        <w:rPr>
          <w:rFonts w:ascii="Times New Roman" w:hAnsi="Times New Roman" w:cs="Times New Roman"/>
          <w:sz w:val="26"/>
          <w:szCs w:val="26"/>
        </w:rPr>
        <w:t>Оргкомитет Мероприятия:</w:t>
      </w:r>
    </w:p>
    <w:p w:rsidR="00C120B5" w:rsidRPr="003A28E0" w:rsidRDefault="00445FDC">
      <w:pPr>
        <w:pStyle w:val="ae"/>
        <w:numPr>
          <w:ilvl w:val="0"/>
          <w:numId w:val="9"/>
        </w:numPr>
        <w:ind w:left="0" w:firstLine="709"/>
        <w:jc w:val="both"/>
        <w:rPr>
          <w:sz w:val="26"/>
          <w:szCs w:val="26"/>
        </w:rPr>
      </w:pPr>
      <w:r w:rsidRPr="003A28E0">
        <w:rPr>
          <w:rFonts w:ascii="Times New Roman" w:hAnsi="Times New Roman" w:cs="Times New Roman"/>
          <w:sz w:val="26"/>
          <w:szCs w:val="26"/>
        </w:rPr>
        <w:t>ведет необходимую документацию по организации и проведению Мероприятия;</w:t>
      </w:r>
    </w:p>
    <w:p w:rsidR="00C120B5" w:rsidRPr="003A28E0" w:rsidRDefault="00445FDC">
      <w:pPr>
        <w:pStyle w:val="ae"/>
        <w:numPr>
          <w:ilvl w:val="0"/>
          <w:numId w:val="9"/>
        </w:numPr>
        <w:ind w:left="0" w:firstLine="709"/>
        <w:jc w:val="both"/>
        <w:rPr>
          <w:sz w:val="26"/>
          <w:szCs w:val="26"/>
        </w:rPr>
      </w:pPr>
      <w:r w:rsidRPr="003A28E0">
        <w:rPr>
          <w:rFonts w:ascii="Times New Roman" w:hAnsi="Times New Roman" w:cs="Times New Roman"/>
          <w:sz w:val="26"/>
          <w:szCs w:val="26"/>
        </w:rPr>
        <w:t>освещает ход и результаты Мероприятия на официальном сайте Организации.</w:t>
      </w:r>
    </w:p>
    <w:p w:rsidR="00C120B5" w:rsidRPr="003A28E0" w:rsidRDefault="00C120B5">
      <w:pPr>
        <w:jc w:val="both"/>
        <w:rPr>
          <w:rFonts w:ascii="Times New Roman" w:hAnsi="Times New Roman" w:cs="Times New Roman"/>
        </w:rPr>
      </w:pPr>
    </w:p>
    <w:p w:rsidR="00C120B5" w:rsidRDefault="00445FDC">
      <w:pPr>
        <w:pStyle w:val="Normal1"/>
        <w:tabs>
          <w:tab w:val="left" w:pos="1701"/>
        </w:tabs>
        <w:spacing w:before="0"/>
        <w:ind w:firstLine="851"/>
        <w:rPr>
          <w:rFonts w:cs="Times New Roman"/>
          <w:szCs w:val="28"/>
        </w:rPr>
      </w:pPr>
      <w:r w:rsidRPr="003A28E0">
        <w:rPr>
          <w:rFonts w:cs="Times New Roman"/>
          <w:szCs w:val="28"/>
        </w:rPr>
        <w:t>4.2. В состав Оргкомитета Мероприятия входят (по согласованию):</w:t>
      </w:r>
    </w:p>
    <w:p w:rsidR="00A73C90" w:rsidRPr="00D523F6" w:rsidRDefault="00A73C90" w:rsidP="00A73C90">
      <w:pPr>
        <w:numPr>
          <w:ilvl w:val="0"/>
          <w:numId w:val="15"/>
        </w:numPr>
        <w:suppressAutoHyphens w:val="0"/>
        <w:spacing w:after="176" w:line="288" w:lineRule="auto"/>
        <w:ind w:left="0" w:right="62"/>
        <w:rPr>
          <w:sz w:val="26"/>
          <w:szCs w:val="26"/>
        </w:rPr>
      </w:pPr>
      <w:r w:rsidRPr="00D523F6">
        <w:rPr>
          <w:sz w:val="26"/>
          <w:szCs w:val="26"/>
        </w:rPr>
        <w:t>Чергинец Юлия Геннадьевна, начальник управления образования Орджоникидзевско</w:t>
      </w:r>
      <w:r>
        <w:rPr>
          <w:sz w:val="26"/>
          <w:szCs w:val="26"/>
        </w:rPr>
        <w:t xml:space="preserve">го </w:t>
      </w:r>
      <w:r w:rsidRPr="00D523F6">
        <w:rPr>
          <w:sz w:val="26"/>
          <w:szCs w:val="26"/>
        </w:rPr>
        <w:t>района</w:t>
      </w:r>
      <w:r>
        <w:rPr>
          <w:sz w:val="26"/>
          <w:szCs w:val="26"/>
        </w:rPr>
        <w:t xml:space="preserve"> Департамента </w:t>
      </w:r>
      <w:r w:rsidRPr="00D523F6">
        <w:rPr>
          <w:sz w:val="26"/>
          <w:szCs w:val="26"/>
        </w:rPr>
        <w:t>образования Администрации города Екатеринбурга;</w:t>
      </w:r>
    </w:p>
    <w:p w:rsidR="00A73C90" w:rsidRPr="00D523F6" w:rsidRDefault="00A73C90" w:rsidP="00A73C90">
      <w:pPr>
        <w:numPr>
          <w:ilvl w:val="0"/>
          <w:numId w:val="15"/>
        </w:numPr>
        <w:suppressAutoHyphens w:val="0"/>
        <w:spacing w:after="176" w:line="270" w:lineRule="auto"/>
        <w:ind w:left="0" w:right="62"/>
        <w:rPr>
          <w:sz w:val="26"/>
          <w:szCs w:val="26"/>
        </w:rPr>
      </w:pPr>
      <w:r w:rsidRPr="00D523F6">
        <w:rPr>
          <w:sz w:val="26"/>
          <w:szCs w:val="26"/>
        </w:rPr>
        <w:t xml:space="preserve">Соломенникова Вера Анатольевна, </w:t>
      </w:r>
      <w:r>
        <w:rPr>
          <w:sz w:val="26"/>
          <w:szCs w:val="26"/>
        </w:rPr>
        <w:t>директор МБДОУ – детский сад комбинированного вида</w:t>
      </w:r>
      <w:r w:rsidRPr="00D523F6">
        <w:rPr>
          <w:sz w:val="26"/>
          <w:szCs w:val="26"/>
        </w:rPr>
        <w:t xml:space="preserve"> «Надежда»; </w:t>
      </w:r>
    </w:p>
    <w:p w:rsidR="00A73C90" w:rsidRPr="00D523F6" w:rsidRDefault="00A73C90" w:rsidP="00A73C90">
      <w:pPr>
        <w:numPr>
          <w:ilvl w:val="0"/>
          <w:numId w:val="15"/>
        </w:numPr>
        <w:suppressAutoHyphens w:val="0"/>
        <w:spacing w:after="176" w:line="270" w:lineRule="auto"/>
        <w:ind w:left="0" w:right="62"/>
        <w:rPr>
          <w:sz w:val="26"/>
          <w:szCs w:val="26"/>
        </w:rPr>
      </w:pPr>
      <w:r w:rsidRPr="00D523F6">
        <w:rPr>
          <w:sz w:val="26"/>
          <w:szCs w:val="26"/>
        </w:rPr>
        <w:t>Богданова Мария Вячеславовна, заведующий МАДОУ детск</w:t>
      </w:r>
      <w:r w:rsidR="00E834F7">
        <w:rPr>
          <w:sz w:val="26"/>
          <w:szCs w:val="26"/>
        </w:rPr>
        <w:t>ий</w:t>
      </w:r>
      <w:r w:rsidRPr="00D523F6">
        <w:rPr>
          <w:sz w:val="26"/>
          <w:szCs w:val="26"/>
        </w:rPr>
        <w:t xml:space="preserve"> </w:t>
      </w:r>
      <w:r w:rsidR="00E834F7">
        <w:rPr>
          <w:sz w:val="26"/>
          <w:szCs w:val="26"/>
        </w:rPr>
        <w:t>сад</w:t>
      </w:r>
      <w:r w:rsidRPr="00D523F6">
        <w:rPr>
          <w:sz w:val="26"/>
          <w:szCs w:val="26"/>
        </w:rPr>
        <w:t xml:space="preserve"> № 163; </w:t>
      </w:r>
    </w:p>
    <w:p w:rsidR="00A73C90" w:rsidRPr="00D523F6" w:rsidRDefault="00A73C90" w:rsidP="00A73C90">
      <w:pPr>
        <w:numPr>
          <w:ilvl w:val="0"/>
          <w:numId w:val="15"/>
        </w:numPr>
        <w:suppressAutoHyphens w:val="0"/>
        <w:spacing w:after="176" w:line="270" w:lineRule="auto"/>
        <w:ind w:left="0" w:right="62"/>
        <w:rPr>
          <w:sz w:val="26"/>
          <w:szCs w:val="26"/>
        </w:rPr>
      </w:pPr>
      <w:r w:rsidRPr="00D523F6">
        <w:rPr>
          <w:sz w:val="26"/>
          <w:szCs w:val="26"/>
        </w:rPr>
        <w:t xml:space="preserve">Мантурова Татьяна Игоревна, заведующий МАДОУ детский сад № 107; </w:t>
      </w:r>
    </w:p>
    <w:p w:rsidR="00A73C90" w:rsidRPr="00D523F6" w:rsidRDefault="00A73C90" w:rsidP="00A73C90">
      <w:pPr>
        <w:numPr>
          <w:ilvl w:val="0"/>
          <w:numId w:val="15"/>
        </w:numPr>
        <w:suppressAutoHyphens w:val="0"/>
        <w:spacing w:after="176" w:line="270" w:lineRule="auto"/>
        <w:ind w:left="0" w:right="62"/>
        <w:rPr>
          <w:sz w:val="26"/>
          <w:szCs w:val="26"/>
        </w:rPr>
      </w:pPr>
      <w:r w:rsidRPr="00D523F6">
        <w:rPr>
          <w:sz w:val="26"/>
          <w:szCs w:val="26"/>
        </w:rPr>
        <w:t xml:space="preserve">Салимова Татьяна Николаевна, заведующий МБДОУ </w:t>
      </w:r>
      <w:r w:rsidR="00E834F7">
        <w:rPr>
          <w:sz w:val="26"/>
          <w:szCs w:val="26"/>
        </w:rPr>
        <w:t xml:space="preserve">– </w:t>
      </w:r>
      <w:r w:rsidRPr="00D523F6">
        <w:rPr>
          <w:sz w:val="26"/>
          <w:szCs w:val="26"/>
        </w:rPr>
        <w:t xml:space="preserve">детский сад № 168; </w:t>
      </w:r>
    </w:p>
    <w:p w:rsidR="00A73C90" w:rsidRPr="00D523F6" w:rsidRDefault="00A73C90" w:rsidP="00A73C90">
      <w:pPr>
        <w:numPr>
          <w:ilvl w:val="0"/>
          <w:numId w:val="15"/>
        </w:numPr>
        <w:suppressAutoHyphens w:val="0"/>
        <w:spacing w:after="176" w:line="270" w:lineRule="auto"/>
        <w:ind w:left="0" w:right="62"/>
        <w:rPr>
          <w:sz w:val="26"/>
          <w:szCs w:val="26"/>
        </w:rPr>
      </w:pPr>
      <w:r w:rsidRPr="00D523F6">
        <w:rPr>
          <w:sz w:val="26"/>
          <w:szCs w:val="26"/>
        </w:rPr>
        <w:t>Кулакова Галина Петровна, заведующий МАДОУ</w:t>
      </w:r>
      <w:r w:rsidR="00E834F7">
        <w:rPr>
          <w:sz w:val="26"/>
          <w:szCs w:val="26"/>
        </w:rPr>
        <w:t xml:space="preserve"> –</w:t>
      </w:r>
      <w:r w:rsidRPr="00D523F6">
        <w:rPr>
          <w:sz w:val="26"/>
          <w:szCs w:val="26"/>
        </w:rPr>
        <w:t xml:space="preserve"> детский сад № 165; </w:t>
      </w:r>
    </w:p>
    <w:p w:rsidR="00A73C90" w:rsidRPr="00D523F6" w:rsidRDefault="00A73C90" w:rsidP="00A73C90">
      <w:pPr>
        <w:numPr>
          <w:ilvl w:val="0"/>
          <w:numId w:val="15"/>
        </w:numPr>
        <w:suppressAutoHyphens w:val="0"/>
        <w:spacing w:after="176" w:line="270" w:lineRule="auto"/>
        <w:ind w:left="0" w:right="62"/>
        <w:rPr>
          <w:sz w:val="26"/>
          <w:szCs w:val="26"/>
        </w:rPr>
      </w:pPr>
      <w:r w:rsidRPr="00D523F6">
        <w:rPr>
          <w:sz w:val="26"/>
          <w:szCs w:val="26"/>
        </w:rPr>
        <w:t>Малышева Наталья Вячеславовна, заведующий МАДОУ</w:t>
      </w:r>
      <w:r w:rsidR="00E834F7">
        <w:rPr>
          <w:sz w:val="26"/>
          <w:szCs w:val="26"/>
        </w:rPr>
        <w:t xml:space="preserve"> </w:t>
      </w:r>
      <w:r w:rsidR="00E834F7">
        <w:rPr>
          <w:sz w:val="26"/>
          <w:szCs w:val="26"/>
        </w:rPr>
        <w:t>– детский сад комбинированного вида</w:t>
      </w:r>
      <w:r w:rsidRPr="00D523F6">
        <w:rPr>
          <w:sz w:val="26"/>
          <w:szCs w:val="26"/>
        </w:rPr>
        <w:t xml:space="preserve"> № 125; </w:t>
      </w:r>
    </w:p>
    <w:p w:rsidR="00A73C90" w:rsidRPr="00D523F6" w:rsidRDefault="00A73C90" w:rsidP="00A73C90">
      <w:pPr>
        <w:numPr>
          <w:ilvl w:val="0"/>
          <w:numId w:val="15"/>
        </w:numPr>
        <w:suppressAutoHyphens w:val="0"/>
        <w:spacing w:after="176" w:line="363" w:lineRule="auto"/>
        <w:ind w:left="0" w:right="62"/>
        <w:rPr>
          <w:sz w:val="26"/>
          <w:szCs w:val="26"/>
        </w:rPr>
      </w:pPr>
      <w:r w:rsidRPr="00D523F6">
        <w:rPr>
          <w:sz w:val="26"/>
          <w:szCs w:val="26"/>
        </w:rPr>
        <w:t xml:space="preserve">Шумихина Любовь Ивановна, заведующий МБДОУ детский сад № 392; </w:t>
      </w:r>
    </w:p>
    <w:p w:rsidR="00A73C90" w:rsidRPr="00D523F6" w:rsidRDefault="00A73C90" w:rsidP="00A73C90">
      <w:pPr>
        <w:pStyle w:val="ae"/>
        <w:numPr>
          <w:ilvl w:val="0"/>
          <w:numId w:val="16"/>
        </w:numPr>
        <w:suppressAutoHyphens w:val="0"/>
        <w:spacing w:after="176" w:line="363" w:lineRule="auto"/>
        <w:ind w:left="0" w:right="62"/>
        <w:rPr>
          <w:sz w:val="26"/>
          <w:szCs w:val="26"/>
        </w:rPr>
      </w:pPr>
      <w:r w:rsidRPr="00D523F6">
        <w:rPr>
          <w:sz w:val="26"/>
          <w:szCs w:val="26"/>
        </w:rPr>
        <w:t xml:space="preserve">Журавлева Наталья Викторовна, заведующий МБДОУ </w:t>
      </w:r>
      <w:r w:rsidR="00E834F7">
        <w:rPr>
          <w:sz w:val="26"/>
          <w:szCs w:val="26"/>
        </w:rPr>
        <w:t>– детский сад комбинированного вида</w:t>
      </w:r>
      <w:r w:rsidR="00E834F7" w:rsidRPr="00D523F6">
        <w:rPr>
          <w:sz w:val="26"/>
          <w:szCs w:val="26"/>
        </w:rPr>
        <w:t xml:space="preserve"> </w:t>
      </w:r>
      <w:r w:rsidRPr="00D523F6">
        <w:rPr>
          <w:sz w:val="26"/>
          <w:szCs w:val="26"/>
        </w:rPr>
        <w:t>№ 399;</w:t>
      </w:r>
    </w:p>
    <w:p w:rsidR="00A73C90" w:rsidRPr="00D523F6" w:rsidRDefault="00A73C90" w:rsidP="00A73C90">
      <w:pPr>
        <w:numPr>
          <w:ilvl w:val="0"/>
          <w:numId w:val="16"/>
        </w:numPr>
        <w:suppressAutoHyphens w:val="0"/>
        <w:spacing w:after="176" w:line="270" w:lineRule="auto"/>
        <w:ind w:left="0" w:right="62"/>
        <w:rPr>
          <w:sz w:val="26"/>
          <w:szCs w:val="26"/>
        </w:rPr>
      </w:pPr>
      <w:r w:rsidRPr="00D523F6">
        <w:rPr>
          <w:sz w:val="26"/>
          <w:szCs w:val="26"/>
        </w:rPr>
        <w:t>Хамитова Ольга Радиковна, за</w:t>
      </w:r>
      <w:r>
        <w:rPr>
          <w:sz w:val="26"/>
          <w:szCs w:val="26"/>
        </w:rPr>
        <w:t>ведующий МБДОУ</w:t>
      </w:r>
      <w:r w:rsidR="00E834F7">
        <w:rPr>
          <w:sz w:val="26"/>
          <w:szCs w:val="26"/>
        </w:rPr>
        <w:t xml:space="preserve"> –</w:t>
      </w:r>
      <w:r>
        <w:rPr>
          <w:sz w:val="26"/>
          <w:szCs w:val="26"/>
        </w:rPr>
        <w:t xml:space="preserve"> детский сад № 296</w:t>
      </w:r>
      <w:r w:rsidRPr="00D523F6">
        <w:rPr>
          <w:sz w:val="26"/>
          <w:szCs w:val="26"/>
        </w:rPr>
        <w:t xml:space="preserve">; </w:t>
      </w:r>
    </w:p>
    <w:p w:rsidR="00A73C90" w:rsidRPr="00D523F6" w:rsidRDefault="00A73C90" w:rsidP="00A73C90">
      <w:pPr>
        <w:numPr>
          <w:ilvl w:val="0"/>
          <w:numId w:val="16"/>
        </w:numPr>
        <w:suppressAutoHyphens w:val="0"/>
        <w:spacing w:after="176" w:line="270" w:lineRule="auto"/>
        <w:ind w:left="0" w:right="62"/>
        <w:rPr>
          <w:sz w:val="26"/>
          <w:szCs w:val="26"/>
        </w:rPr>
      </w:pPr>
      <w:r w:rsidRPr="00D523F6">
        <w:rPr>
          <w:sz w:val="26"/>
          <w:szCs w:val="26"/>
        </w:rPr>
        <w:t xml:space="preserve">Меденникова Лариса Анатольевна, заведующий МАДОУ </w:t>
      </w:r>
      <w:r w:rsidR="00E834F7">
        <w:rPr>
          <w:sz w:val="26"/>
          <w:szCs w:val="26"/>
        </w:rPr>
        <w:t xml:space="preserve">– </w:t>
      </w:r>
      <w:r w:rsidRPr="00D523F6">
        <w:rPr>
          <w:sz w:val="26"/>
          <w:szCs w:val="26"/>
        </w:rPr>
        <w:t xml:space="preserve">детский сад № 395; </w:t>
      </w:r>
    </w:p>
    <w:p w:rsidR="00A73C90" w:rsidRPr="00D523F6" w:rsidRDefault="00A73C90" w:rsidP="00A73C90">
      <w:pPr>
        <w:numPr>
          <w:ilvl w:val="0"/>
          <w:numId w:val="16"/>
        </w:numPr>
        <w:suppressAutoHyphens w:val="0"/>
        <w:spacing w:after="176" w:line="270" w:lineRule="auto"/>
        <w:ind w:left="0" w:right="62"/>
        <w:rPr>
          <w:sz w:val="26"/>
          <w:szCs w:val="26"/>
        </w:rPr>
      </w:pPr>
      <w:r w:rsidRPr="00D523F6">
        <w:rPr>
          <w:sz w:val="26"/>
          <w:szCs w:val="26"/>
        </w:rPr>
        <w:t>Репина Любовь Викторовна, заведующий МБДОУ</w:t>
      </w:r>
      <w:r>
        <w:rPr>
          <w:sz w:val="26"/>
          <w:szCs w:val="26"/>
        </w:rPr>
        <w:t xml:space="preserve"> </w:t>
      </w:r>
      <w:r w:rsidR="00E834F7">
        <w:rPr>
          <w:sz w:val="26"/>
          <w:szCs w:val="26"/>
        </w:rPr>
        <w:t xml:space="preserve">– </w:t>
      </w:r>
      <w:r>
        <w:rPr>
          <w:sz w:val="26"/>
          <w:szCs w:val="26"/>
        </w:rPr>
        <w:t xml:space="preserve">детский сад </w:t>
      </w:r>
      <w:r w:rsidRPr="00D523F6">
        <w:rPr>
          <w:sz w:val="26"/>
          <w:szCs w:val="26"/>
        </w:rPr>
        <w:t xml:space="preserve">№ 355; </w:t>
      </w:r>
    </w:p>
    <w:p w:rsidR="00A73C90" w:rsidRPr="00D523F6" w:rsidRDefault="00A73C90" w:rsidP="00A73C90">
      <w:pPr>
        <w:numPr>
          <w:ilvl w:val="0"/>
          <w:numId w:val="16"/>
        </w:numPr>
        <w:suppressAutoHyphens w:val="0"/>
        <w:spacing w:after="176" w:line="270" w:lineRule="auto"/>
        <w:ind w:left="0" w:right="62"/>
        <w:rPr>
          <w:sz w:val="26"/>
          <w:szCs w:val="26"/>
        </w:rPr>
      </w:pPr>
      <w:r w:rsidRPr="00D523F6">
        <w:rPr>
          <w:sz w:val="26"/>
          <w:szCs w:val="26"/>
        </w:rPr>
        <w:t>Пролубникова Екатерина Николаевна, заведующий МБДОУ детский сад №2</w:t>
      </w:r>
      <w:r w:rsidR="00E834F7">
        <w:rPr>
          <w:sz w:val="26"/>
          <w:szCs w:val="26"/>
        </w:rPr>
        <w:t>58;</w:t>
      </w:r>
    </w:p>
    <w:p w:rsidR="00A73C90" w:rsidRPr="00D523F6" w:rsidRDefault="00A73C90" w:rsidP="00A73C90">
      <w:pPr>
        <w:numPr>
          <w:ilvl w:val="0"/>
          <w:numId w:val="16"/>
        </w:numPr>
        <w:suppressAutoHyphens w:val="0"/>
        <w:spacing w:after="176" w:line="270" w:lineRule="auto"/>
        <w:ind w:left="0" w:right="62"/>
        <w:rPr>
          <w:sz w:val="26"/>
          <w:szCs w:val="26"/>
        </w:rPr>
      </w:pPr>
      <w:r w:rsidRPr="00D523F6">
        <w:rPr>
          <w:sz w:val="26"/>
          <w:szCs w:val="26"/>
        </w:rPr>
        <w:t>Кивотова Элла Болеславовна, заведующий МАДОУ детский сад №529</w:t>
      </w:r>
    </w:p>
    <w:p w:rsidR="00A73C90" w:rsidRPr="00D523F6" w:rsidRDefault="00A73C90" w:rsidP="00A73C90">
      <w:pPr>
        <w:numPr>
          <w:ilvl w:val="0"/>
          <w:numId w:val="16"/>
        </w:numPr>
        <w:suppressAutoHyphens w:val="0"/>
        <w:spacing w:after="176" w:line="270" w:lineRule="auto"/>
        <w:ind w:left="0" w:right="62"/>
        <w:rPr>
          <w:sz w:val="26"/>
          <w:szCs w:val="26"/>
        </w:rPr>
      </w:pPr>
      <w:r w:rsidRPr="00D523F6">
        <w:rPr>
          <w:sz w:val="26"/>
          <w:szCs w:val="26"/>
        </w:rPr>
        <w:t>Лейчук Ксения Александровна, заведующий МБДОУ</w:t>
      </w:r>
      <w:r w:rsidR="00E834F7">
        <w:rPr>
          <w:sz w:val="26"/>
          <w:szCs w:val="26"/>
        </w:rPr>
        <w:t xml:space="preserve"> – </w:t>
      </w:r>
      <w:r w:rsidRPr="00D523F6">
        <w:rPr>
          <w:sz w:val="26"/>
          <w:szCs w:val="26"/>
        </w:rPr>
        <w:t>детский сад</w:t>
      </w:r>
      <w:r w:rsidR="00E834F7">
        <w:rPr>
          <w:sz w:val="26"/>
          <w:szCs w:val="26"/>
        </w:rPr>
        <w:t xml:space="preserve"> компенсирующего вида</w:t>
      </w:r>
      <w:r w:rsidRPr="00D523F6">
        <w:rPr>
          <w:sz w:val="26"/>
          <w:szCs w:val="26"/>
        </w:rPr>
        <w:t xml:space="preserve"> № 346</w:t>
      </w:r>
    </w:p>
    <w:p w:rsidR="00A73C90" w:rsidRPr="00D523F6" w:rsidRDefault="00A73C90" w:rsidP="00A73C90">
      <w:pPr>
        <w:numPr>
          <w:ilvl w:val="0"/>
          <w:numId w:val="16"/>
        </w:numPr>
        <w:suppressAutoHyphens w:val="0"/>
        <w:spacing w:after="176" w:line="270" w:lineRule="auto"/>
        <w:ind w:left="0" w:right="62"/>
        <w:rPr>
          <w:sz w:val="26"/>
          <w:szCs w:val="26"/>
        </w:rPr>
      </w:pPr>
      <w:r w:rsidRPr="00D523F6">
        <w:rPr>
          <w:sz w:val="26"/>
          <w:szCs w:val="26"/>
        </w:rPr>
        <w:t xml:space="preserve">Чеканова Елена Станиславовна, </w:t>
      </w:r>
      <w:r w:rsidR="00E834F7">
        <w:rPr>
          <w:sz w:val="26"/>
          <w:szCs w:val="26"/>
        </w:rPr>
        <w:t>з</w:t>
      </w:r>
      <w:r w:rsidRPr="00D523F6">
        <w:rPr>
          <w:sz w:val="26"/>
          <w:szCs w:val="26"/>
        </w:rPr>
        <w:t xml:space="preserve">аведующий МАДОУ </w:t>
      </w:r>
      <w:r w:rsidR="00E834F7">
        <w:rPr>
          <w:sz w:val="26"/>
          <w:szCs w:val="26"/>
        </w:rPr>
        <w:t xml:space="preserve">– </w:t>
      </w:r>
      <w:r w:rsidR="00E834F7" w:rsidRPr="00D523F6">
        <w:rPr>
          <w:sz w:val="26"/>
          <w:szCs w:val="26"/>
        </w:rPr>
        <w:t>детский сад</w:t>
      </w:r>
      <w:r w:rsidR="00E834F7">
        <w:rPr>
          <w:sz w:val="26"/>
          <w:szCs w:val="26"/>
        </w:rPr>
        <w:t xml:space="preserve"> компенсирующего вида</w:t>
      </w:r>
      <w:r w:rsidR="00E834F7" w:rsidRPr="00D523F6">
        <w:rPr>
          <w:sz w:val="26"/>
          <w:szCs w:val="26"/>
        </w:rPr>
        <w:t xml:space="preserve"> </w:t>
      </w:r>
      <w:r w:rsidRPr="00D523F6">
        <w:rPr>
          <w:sz w:val="26"/>
          <w:szCs w:val="26"/>
        </w:rPr>
        <w:t>№ 569</w:t>
      </w:r>
    </w:p>
    <w:p w:rsidR="00A73C90" w:rsidRPr="00D523F6" w:rsidRDefault="00A73C90" w:rsidP="00A73C90">
      <w:pPr>
        <w:numPr>
          <w:ilvl w:val="0"/>
          <w:numId w:val="16"/>
        </w:numPr>
        <w:suppressAutoHyphens w:val="0"/>
        <w:spacing w:after="176"/>
        <w:ind w:left="0" w:right="62"/>
        <w:jc w:val="both"/>
        <w:rPr>
          <w:sz w:val="26"/>
          <w:szCs w:val="26"/>
        </w:rPr>
      </w:pPr>
      <w:r w:rsidRPr="00D523F6">
        <w:rPr>
          <w:sz w:val="26"/>
          <w:szCs w:val="26"/>
        </w:rPr>
        <w:t xml:space="preserve">Представитель профессии – по согласованию </w:t>
      </w:r>
    </w:p>
    <w:p w:rsidR="00C120B5" w:rsidRPr="003A28E0" w:rsidRDefault="00445FDC">
      <w:pPr>
        <w:pStyle w:val="21"/>
        <w:spacing w:before="0"/>
        <w:ind w:firstLine="851"/>
        <w:rPr>
          <w:sz w:val="26"/>
        </w:rPr>
      </w:pPr>
      <w:r w:rsidRPr="003A28E0">
        <w:rPr>
          <w:rFonts w:ascii="Times New Roman" w:hAnsi="Times New Roman" w:cs="Times New Roman"/>
          <w:b w:val="0"/>
          <w:sz w:val="26"/>
        </w:rPr>
        <w:t>5. Результаты Мероприятия</w:t>
      </w:r>
    </w:p>
    <w:p w:rsidR="00C120B5" w:rsidRPr="003A28E0" w:rsidRDefault="00445FDC">
      <w:pPr>
        <w:pStyle w:val="Normal1"/>
        <w:tabs>
          <w:tab w:val="left" w:pos="1701"/>
        </w:tabs>
        <w:spacing w:before="0"/>
        <w:ind w:firstLine="851"/>
        <w:rPr>
          <w:sz w:val="26"/>
          <w:szCs w:val="26"/>
        </w:rPr>
      </w:pPr>
      <w:r w:rsidRPr="003A28E0">
        <w:rPr>
          <w:rFonts w:cs="Times New Roman"/>
          <w:sz w:val="26"/>
          <w:szCs w:val="26"/>
        </w:rPr>
        <w:t xml:space="preserve"> Участники награждаются удостове</w:t>
      </w:r>
      <w:r w:rsidR="00E834F7">
        <w:rPr>
          <w:rFonts w:cs="Times New Roman"/>
          <w:sz w:val="26"/>
          <w:szCs w:val="26"/>
        </w:rPr>
        <w:t xml:space="preserve">рениями и значком «ОРДЖО_ФЕСТ», </w:t>
      </w:r>
      <w:r w:rsidRPr="003A28E0">
        <w:rPr>
          <w:rFonts w:cs="Times New Roman"/>
          <w:sz w:val="26"/>
          <w:szCs w:val="26"/>
        </w:rPr>
        <w:t>получают благодарственные письма участников Мероприятия. Всем педагогам, подготовившим команды, будут вручены благодарственные письма.</w:t>
      </w:r>
    </w:p>
    <w:p w:rsidR="00C120B5" w:rsidRPr="003A28E0" w:rsidRDefault="00C120B5">
      <w:pPr>
        <w:pStyle w:val="Normal1"/>
        <w:tabs>
          <w:tab w:val="left" w:pos="1701"/>
        </w:tabs>
        <w:spacing w:before="0"/>
        <w:ind w:firstLine="851"/>
        <w:rPr>
          <w:rFonts w:cs="Times New Roman"/>
          <w:sz w:val="26"/>
          <w:szCs w:val="26"/>
        </w:rPr>
      </w:pPr>
    </w:p>
    <w:p w:rsidR="00C120B5" w:rsidRPr="003A28E0" w:rsidRDefault="00445FDC">
      <w:pPr>
        <w:pStyle w:val="Normal1"/>
        <w:tabs>
          <w:tab w:val="left" w:pos="1701"/>
        </w:tabs>
        <w:spacing w:before="0"/>
        <w:ind w:firstLine="851"/>
        <w:rPr>
          <w:sz w:val="26"/>
          <w:szCs w:val="26"/>
        </w:rPr>
      </w:pPr>
      <w:r w:rsidRPr="003A28E0">
        <w:rPr>
          <w:rFonts w:cs="Times New Roman"/>
          <w:sz w:val="26"/>
          <w:szCs w:val="26"/>
        </w:rPr>
        <w:t>6. Данные об Организаторе</w:t>
      </w:r>
    </w:p>
    <w:tbl>
      <w:tblPr>
        <w:tblW w:w="9853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4926"/>
        <w:gridCol w:w="4927"/>
      </w:tblGrid>
      <w:tr w:rsidR="003A28E0" w:rsidRPr="003A28E0">
        <w:tc>
          <w:tcPr>
            <w:tcW w:w="4926" w:type="dxa"/>
          </w:tcPr>
          <w:p w:rsidR="00C120B5" w:rsidRPr="003A28E0" w:rsidRDefault="00445FDC">
            <w:pPr>
              <w:pStyle w:val="Normal1"/>
              <w:widowControl w:val="0"/>
              <w:tabs>
                <w:tab w:val="left" w:pos="1701"/>
              </w:tabs>
              <w:spacing w:before="0"/>
              <w:ind w:firstLine="851"/>
              <w:rPr>
                <w:kern w:val="0"/>
                <w:sz w:val="26"/>
                <w:szCs w:val="26"/>
                <w:lang w:bidi="ar-SA"/>
              </w:rPr>
            </w:pPr>
            <w:r w:rsidRPr="003A28E0">
              <w:rPr>
                <w:rFonts w:cs="Times New Roman"/>
                <w:kern w:val="0"/>
                <w:sz w:val="26"/>
                <w:szCs w:val="26"/>
                <w:lang w:bidi="ar-SA"/>
              </w:rPr>
              <w:t>Наименование ДОО</w:t>
            </w:r>
          </w:p>
        </w:tc>
        <w:tc>
          <w:tcPr>
            <w:tcW w:w="4926" w:type="dxa"/>
          </w:tcPr>
          <w:p w:rsidR="00C120B5" w:rsidRPr="003A28E0" w:rsidRDefault="00445FDC">
            <w:pPr>
              <w:pStyle w:val="Normal1"/>
              <w:widowControl w:val="0"/>
              <w:tabs>
                <w:tab w:val="left" w:pos="1701"/>
              </w:tabs>
              <w:spacing w:before="0"/>
              <w:ind w:firstLine="44"/>
              <w:jc w:val="center"/>
              <w:rPr>
                <w:kern w:val="0"/>
                <w:sz w:val="26"/>
                <w:szCs w:val="26"/>
                <w:lang w:bidi="ar-SA"/>
              </w:rPr>
            </w:pPr>
            <w:r w:rsidRPr="003A28E0">
              <w:rPr>
                <w:rFonts w:cs="Times New Roman"/>
                <w:kern w:val="0"/>
                <w:sz w:val="26"/>
                <w:szCs w:val="26"/>
                <w:lang w:bidi="ar-SA"/>
              </w:rPr>
              <w:t>Муниципальное бюджетное дошкольное образовательное учреждение – детский сад компенсирующего вида № 346</w:t>
            </w:r>
          </w:p>
        </w:tc>
      </w:tr>
      <w:tr w:rsidR="003A28E0" w:rsidRPr="003A28E0">
        <w:tc>
          <w:tcPr>
            <w:tcW w:w="4926" w:type="dxa"/>
          </w:tcPr>
          <w:p w:rsidR="00C120B5" w:rsidRPr="003A28E0" w:rsidRDefault="00445FDC">
            <w:pPr>
              <w:pStyle w:val="Normal1"/>
              <w:widowControl w:val="0"/>
              <w:tabs>
                <w:tab w:val="left" w:pos="1701"/>
              </w:tabs>
              <w:spacing w:before="0"/>
              <w:ind w:firstLine="851"/>
              <w:rPr>
                <w:kern w:val="0"/>
                <w:sz w:val="26"/>
                <w:szCs w:val="26"/>
                <w:lang w:bidi="ar-SA"/>
              </w:rPr>
            </w:pPr>
            <w:r w:rsidRPr="003A28E0">
              <w:rPr>
                <w:rFonts w:cs="Times New Roman"/>
                <w:kern w:val="0"/>
                <w:sz w:val="26"/>
                <w:szCs w:val="26"/>
                <w:lang w:bidi="ar-SA"/>
              </w:rPr>
              <w:t>Адрес ДОО</w:t>
            </w:r>
          </w:p>
        </w:tc>
        <w:tc>
          <w:tcPr>
            <w:tcW w:w="4926" w:type="dxa"/>
          </w:tcPr>
          <w:p w:rsidR="00C120B5" w:rsidRPr="003A28E0" w:rsidRDefault="00445FDC">
            <w:pPr>
              <w:pStyle w:val="Normal1"/>
              <w:widowControl w:val="0"/>
              <w:tabs>
                <w:tab w:val="left" w:pos="1701"/>
              </w:tabs>
              <w:spacing w:before="0"/>
              <w:ind w:firstLine="44"/>
              <w:rPr>
                <w:kern w:val="0"/>
                <w:sz w:val="26"/>
                <w:szCs w:val="26"/>
                <w:lang w:bidi="ar-SA"/>
              </w:rPr>
            </w:pPr>
            <w:r w:rsidRPr="003A28E0">
              <w:rPr>
                <w:rFonts w:cs="Times New Roman"/>
                <w:kern w:val="0"/>
                <w:sz w:val="26"/>
                <w:szCs w:val="26"/>
                <w:lang w:bidi="ar-SA"/>
              </w:rPr>
              <w:t>г. Екатеринбург, ул.Кировградская, 47</w:t>
            </w:r>
          </w:p>
        </w:tc>
      </w:tr>
      <w:tr w:rsidR="003A28E0" w:rsidRPr="003A28E0">
        <w:tc>
          <w:tcPr>
            <w:tcW w:w="4926" w:type="dxa"/>
          </w:tcPr>
          <w:p w:rsidR="00C120B5" w:rsidRPr="003A28E0" w:rsidRDefault="00445FDC">
            <w:pPr>
              <w:pStyle w:val="Normal1"/>
              <w:widowControl w:val="0"/>
              <w:tabs>
                <w:tab w:val="left" w:pos="1701"/>
              </w:tabs>
              <w:spacing w:before="0"/>
              <w:ind w:firstLine="851"/>
              <w:rPr>
                <w:kern w:val="0"/>
                <w:sz w:val="26"/>
                <w:szCs w:val="26"/>
                <w:lang w:bidi="ar-SA"/>
              </w:rPr>
            </w:pPr>
            <w:r w:rsidRPr="003A28E0">
              <w:rPr>
                <w:rFonts w:cs="Times New Roman"/>
                <w:kern w:val="0"/>
                <w:sz w:val="26"/>
                <w:szCs w:val="26"/>
                <w:lang w:bidi="ar-SA"/>
              </w:rPr>
              <w:t>Сайт ДОО</w:t>
            </w:r>
          </w:p>
        </w:tc>
        <w:tc>
          <w:tcPr>
            <w:tcW w:w="4926" w:type="dxa"/>
          </w:tcPr>
          <w:p w:rsidR="00C120B5" w:rsidRPr="003A28E0" w:rsidRDefault="00E834F7" w:rsidP="00E834F7">
            <w:pPr>
              <w:pStyle w:val="Normal1"/>
              <w:widowControl w:val="0"/>
              <w:tabs>
                <w:tab w:val="left" w:pos="1701"/>
              </w:tabs>
              <w:spacing w:before="0"/>
              <w:ind w:firstLine="44"/>
              <w:rPr>
                <w:rStyle w:val="a4"/>
                <w:rFonts w:cs="Times New Roman"/>
                <w:color w:val="auto"/>
                <w:kern w:val="0"/>
                <w:sz w:val="26"/>
                <w:szCs w:val="26"/>
                <w:lang w:bidi="ar-SA"/>
              </w:rPr>
            </w:pPr>
            <w:r w:rsidRPr="00E834F7">
              <w:rPr>
                <w:rStyle w:val="a4"/>
                <w:rFonts w:cs="Times New Roman"/>
                <w:color w:val="auto"/>
                <w:kern w:val="0"/>
                <w:sz w:val="26"/>
                <w:szCs w:val="26"/>
                <w:lang w:bidi="ar-SA"/>
              </w:rPr>
              <w:t>https://mdou346ekb.tvoysadik.ru/</w:t>
            </w:r>
          </w:p>
        </w:tc>
      </w:tr>
      <w:tr w:rsidR="003A28E0" w:rsidRPr="003A28E0">
        <w:tc>
          <w:tcPr>
            <w:tcW w:w="4926" w:type="dxa"/>
          </w:tcPr>
          <w:p w:rsidR="00C120B5" w:rsidRPr="003A28E0" w:rsidRDefault="00445FDC">
            <w:pPr>
              <w:pStyle w:val="Normal1"/>
              <w:widowControl w:val="0"/>
              <w:tabs>
                <w:tab w:val="left" w:pos="1701"/>
              </w:tabs>
              <w:spacing w:before="0"/>
              <w:ind w:firstLine="851"/>
              <w:rPr>
                <w:kern w:val="0"/>
                <w:sz w:val="26"/>
                <w:szCs w:val="26"/>
                <w:lang w:bidi="ar-SA"/>
              </w:rPr>
            </w:pPr>
            <w:r w:rsidRPr="003A28E0">
              <w:rPr>
                <w:rFonts w:cs="Times New Roman"/>
                <w:kern w:val="0"/>
                <w:sz w:val="26"/>
                <w:szCs w:val="26"/>
                <w:lang w:bidi="ar-SA"/>
              </w:rPr>
              <w:t>Адрес проведения фестиваля</w:t>
            </w:r>
          </w:p>
        </w:tc>
        <w:tc>
          <w:tcPr>
            <w:tcW w:w="4926" w:type="dxa"/>
          </w:tcPr>
          <w:p w:rsidR="00C120B5" w:rsidRPr="003A28E0" w:rsidRDefault="00445FDC">
            <w:pPr>
              <w:pStyle w:val="Normal1"/>
              <w:widowControl w:val="0"/>
              <w:tabs>
                <w:tab w:val="left" w:pos="1701"/>
              </w:tabs>
              <w:spacing w:before="0"/>
              <w:ind w:firstLine="44"/>
              <w:rPr>
                <w:kern w:val="0"/>
                <w:sz w:val="26"/>
                <w:szCs w:val="26"/>
                <w:lang w:bidi="ar-SA"/>
              </w:rPr>
            </w:pPr>
            <w:r w:rsidRPr="003A28E0">
              <w:rPr>
                <w:rFonts w:cs="Times New Roman"/>
                <w:kern w:val="0"/>
                <w:sz w:val="26"/>
                <w:szCs w:val="26"/>
                <w:lang w:bidi="ar-SA"/>
              </w:rPr>
              <w:t>г. Екатеринбург,</w:t>
            </w:r>
            <w:r w:rsidR="00E834F7">
              <w:rPr>
                <w:rFonts w:cs="Times New Roman"/>
                <w:kern w:val="0"/>
                <w:sz w:val="26"/>
                <w:szCs w:val="26"/>
                <w:lang w:bidi="ar-SA"/>
              </w:rPr>
              <w:t xml:space="preserve"> ул. 22 партсъезда, 8 (</w:t>
            </w:r>
            <w:r w:rsidR="00E834F7" w:rsidRPr="00D523F6">
              <w:rPr>
                <w:sz w:val="26"/>
                <w:szCs w:val="26"/>
              </w:rPr>
              <w:t>МБДОУ</w:t>
            </w:r>
            <w:r w:rsidR="00E834F7">
              <w:rPr>
                <w:sz w:val="26"/>
                <w:szCs w:val="26"/>
              </w:rPr>
              <w:t xml:space="preserve"> – детский сад </w:t>
            </w:r>
            <w:r w:rsidR="00E834F7" w:rsidRPr="00D523F6">
              <w:rPr>
                <w:sz w:val="26"/>
                <w:szCs w:val="26"/>
              </w:rPr>
              <w:t>№ 355</w:t>
            </w:r>
            <w:r w:rsidR="00E834F7">
              <w:rPr>
                <w:sz w:val="26"/>
                <w:szCs w:val="26"/>
              </w:rPr>
              <w:t>)</w:t>
            </w:r>
          </w:p>
        </w:tc>
      </w:tr>
      <w:tr w:rsidR="003A28E0" w:rsidRPr="003A28E0">
        <w:tc>
          <w:tcPr>
            <w:tcW w:w="4926" w:type="dxa"/>
          </w:tcPr>
          <w:p w:rsidR="00C120B5" w:rsidRPr="003A28E0" w:rsidRDefault="00445FDC">
            <w:pPr>
              <w:pStyle w:val="Normal1"/>
              <w:widowControl w:val="0"/>
              <w:tabs>
                <w:tab w:val="left" w:pos="1701"/>
              </w:tabs>
              <w:spacing w:before="0"/>
              <w:ind w:firstLine="851"/>
              <w:rPr>
                <w:kern w:val="0"/>
                <w:sz w:val="26"/>
                <w:szCs w:val="26"/>
                <w:lang w:bidi="ar-SA"/>
              </w:rPr>
            </w:pPr>
            <w:r w:rsidRPr="003A28E0">
              <w:rPr>
                <w:rFonts w:cs="Times New Roman"/>
                <w:kern w:val="0"/>
                <w:sz w:val="26"/>
                <w:szCs w:val="26"/>
                <w:lang w:bidi="ar-SA"/>
              </w:rPr>
              <w:t>ФИО заведующего</w:t>
            </w:r>
          </w:p>
        </w:tc>
        <w:tc>
          <w:tcPr>
            <w:tcW w:w="4926" w:type="dxa"/>
          </w:tcPr>
          <w:p w:rsidR="00C120B5" w:rsidRPr="003A28E0" w:rsidRDefault="00445FDC">
            <w:pPr>
              <w:pStyle w:val="Normal1"/>
              <w:widowControl w:val="0"/>
              <w:tabs>
                <w:tab w:val="left" w:pos="1701"/>
              </w:tabs>
              <w:spacing w:before="0"/>
              <w:ind w:firstLine="44"/>
              <w:rPr>
                <w:kern w:val="0"/>
                <w:sz w:val="26"/>
                <w:szCs w:val="26"/>
                <w:lang w:bidi="ar-SA"/>
              </w:rPr>
            </w:pPr>
            <w:r w:rsidRPr="003A28E0">
              <w:rPr>
                <w:rFonts w:cs="Times New Roman"/>
                <w:kern w:val="0"/>
                <w:sz w:val="26"/>
                <w:szCs w:val="26"/>
                <w:lang w:bidi="ar-SA"/>
              </w:rPr>
              <w:t>Лейчук Ксения Александровна</w:t>
            </w:r>
          </w:p>
        </w:tc>
      </w:tr>
      <w:tr w:rsidR="003A28E0" w:rsidRPr="003A28E0">
        <w:tc>
          <w:tcPr>
            <w:tcW w:w="4926" w:type="dxa"/>
          </w:tcPr>
          <w:p w:rsidR="00C120B5" w:rsidRPr="003A28E0" w:rsidRDefault="00445FDC">
            <w:pPr>
              <w:pStyle w:val="Normal1"/>
              <w:widowControl w:val="0"/>
              <w:tabs>
                <w:tab w:val="left" w:pos="1701"/>
              </w:tabs>
              <w:spacing w:before="0"/>
              <w:ind w:firstLine="851"/>
              <w:rPr>
                <w:kern w:val="0"/>
                <w:sz w:val="26"/>
                <w:szCs w:val="26"/>
                <w:lang w:bidi="ar-SA"/>
              </w:rPr>
            </w:pPr>
            <w:r w:rsidRPr="003A28E0">
              <w:rPr>
                <w:rFonts w:cs="Times New Roman"/>
                <w:kern w:val="0"/>
                <w:sz w:val="26"/>
                <w:szCs w:val="26"/>
                <w:lang w:bidi="ar-SA"/>
              </w:rPr>
              <w:t>контактный телефон</w:t>
            </w:r>
          </w:p>
        </w:tc>
        <w:tc>
          <w:tcPr>
            <w:tcW w:w="4926" w:type="dxa"/>
          </w:tcPr>
          <w:p w:rsidR="00C120B5" w:rsidRPr="003A28E0" w:rsidRDefault="00445FDC">
            <w:pPr>
              <w:pStyle w:val="Normal1"/>
              <w:widowControl w:val="0"/>
              <w:tabs>
                <w:tab w:val="left" w:pos="1701"/>
              </w:tabs>
              <w:spacing w:before="0"/>
              <w:ind w:firstLine="44"/>
              <w:rPr>
                <w:kern w:val="0"/>
                <w:sz w:val="26"/>
                <w:szCs w:val="26"/>
                <w:lang w:bidi="ar-SA"/>
              </w:rPr>
            </w:pPr>
            <w:r w:rsidRPr="003A28E0">
              <w:rPr>
                <w:rFonts w:cs="Times New Roman"/>
                <w:kern w:val="0"/>
                <w:sz w:val="26"/>
                <w:szCs w:val="26"/>
                <w:lang w:bidi="ar-SA"/>
              </w:rPr>
              <w:t>8(343)3308655</w:t>
            </w:r>
          </w:p>
        </w:tc>
      </w:tr>
      <w:tr w:rsidR="003A28E0" w:rsidRPr="003A28E0">
        <w:tc>
          <w:tcPr>
            <w:tcW w:w="4926" w:type="dxa"/>
          </w:tcPr>
          <w:p w:rsidR="00C120B5" w:rsidRPr="003A28E0" w:rsidRDefault="00445FDC">
            <w:pPr>
              <w:pStyle w:val="Normal1"/>
              <w:widowControl w:val="0"/>
              <w:tabs>
                <w:tab w:val="left" w:pos="1701"/>
              </w:tabs>
              <w:spacing w:before="0"/>
              <w:ind w:firstLine="851"/>
              <w:rPr>
                <w:kern w:val="0"/>
                <w:sz w:val="26"/>
                <w:szCs w:val="26"/>
                <w:lang w:bidi="ar-SA"/>
              </w:rPr>
            </w:pPr>
            <w:r w:rsidRPr="003A28E0">
              <w:rPr>
                <w:rFonts w:cs="Times New Roman"/>
                <w:kern w:val="0"/>
                <w:sz w:val="26"/>
                <w:szCs w:val="26"/>
                <w:lang w:bidi="ar-SA"/>
              </w:rPr>
              <w:t>электронная почта ДОО</w:t>
            </w:r>
          </w:p>
        </w:tc>
        <w:tc>
          <w:tcPr>
            <w:tcW w:w="4926" w:type="dxa"/>
          </w:tcPr>
          <w:p w:rsidR="00C120B5" w:rsidRPr="003A28E0" w:rsidRDefault="00C17ED4">
            <w:pPr>
              <w:pStyle w:val="Normal1"/>
              <w:widowControl w:val="0"/>
              <w:tabs>
                <w:tab w:val="left" w:pos="1701"/>
              </w:tabs>
              <w:spacing w:before="0"/>
              <w:ind w:firstLine="44"/>
            </w:pPr>
            <w:hyperlink r:id="rId9">
              <w:r w:rsidR="00445FDC" w:rsidRPr="003A28E0">
                <w:rPr>
                  <w:rStyle w:val="a4"/>
                  <w:rFonts w:cs="Times New Roman"/>
                  <w:color w:val="auto"/>
                  <w:kern w:val="0"/>
                  <w:sz w:val="26"/>
                  <w:szCs w:val="26"/>
                  <w:lang w:val="en-US" w:bidi="ar-SA"/>
                </w:rPr>
                <w:t>mbdou346ekb@mail.ru</w:t>
              </w:r>
            </w:hyperlink>
          </w:p>
          <w:p w:rsidR="00C120B5" w:rsidRPr="003A28E0" w:rsidRDefault="00C120B5">
            <w:pPr>
              <w:pStyle w:val="Normal1"/>
              <w:widowControl w:val="0"/>
              <w:tabs>
                <w:tab w:val="left" w:pos="1701"/>
              </w:tabs>
              <w:spacing w:before="0"/>
              <w:ind w:firstLine="44"/>
              <w:rPr>
                <w:rStyle w:val="a4"/>
                <w:rFonts w:cs="Times New Roman"/>
                <w:color w:val="auto"/>
                <w:kern w:val="0"/>
                <w:sz w:val="26"/>
                <w:szCs w:val="26"/>
                <w:lang w:val="en-US" w:bidi="ar-SA"/>
              </w:rPr>
            </w:pPr>
          </w:p>
        </w:tc>
      </w:tr>
      <w:tr w:rsidR="003A28E0" w:rsidRPr="003A28E0">
        <w:tc>
          <w:tcPr>
            <w:tcW w:w="4926" w:type="dxa"/>
          </w:tcPr>
          <w:p w:rsidR="00C120B5" w:rsidRPr="003A28E0" w:rsidRDefault="00445FDC">
            <w:pPr>
              <w:pStyle w:val="Normal1"/>
              <w:widowControl w:val="0"/>
              <w:tabs>
                <w:tab w:val="left" w:pos="1701"/>
              </w:tabs>
              <w:spacing w:before="0"/>
              <w:ind w:firstLine="851"/>
              <w:rPr>
                <w:kern w:val="0"/>
                <w:sz w:val="26"/>
                <w:szCs w:val="26"/>
                <w:lang w:bidi="ar-SA"/>
              </w:rPr>
            </w:pPr>
            <w:r w:rsidRPr="003A28E0">
              <w:rPr>
                <w:rFonts w:cs="Times New Roman"/>
                <w:kern w:val="0"/>
                <w:sz w:val="26"/>
                <w:szCs w:val="26"/>
                <w:lang w:bidi="ar-SA"/>
              </w:rPr>
              <w:t xml:space="preserve">Ссылка для </w:t>
            </w:r>
            <w:r w:rsidR="00E834F7">
              <w:rPr>
                <w:rFonts w:cs="Times New Roman"/>
                <w:kern w:val="0"/>
                <w:sz w:val="26"/>
                <w:szCs w:val="26"/>
                <w:lang w:bidi="ar-SA"/>
              </w:rPr>
              <w:t xml:space="preserve">подачи </w:t>
            </w:r>
            <w:r w:rsidRPr="003A28E0">
              <w:rPr>
                <w:rFonts w:cs="Times New Roman"/>
                <w:kern w:val="0"/>
                <w:sz w:val="26"/>
                <w:szCs w:val="26"/>
                <w:lang w:bidi="ar-SA"/>
              </w:rPr>
              <w:t>заявок</w:t>
            </w:r>
          </w:p>
        </w:tc>
        <w:tc>
          <w:tcPr>
            <w:tcW w:w="4926" w:type="dxa"/>
          </w:tcPr>
          <w:p w:rsidR="00C120B5" w:rsidRPr="003A28E0" w:rsidRDefault="00E834F7">
            <w:pPr>
              <w:pStyle w:val="Normal1"/>
              <w:widowControl w:val="0"/>
              <w:tabs>
                <w:tab w:val="left" w:pos="1701"/>
              </w:tabs>
              <w:spacing w:before="0"/>
              <w:ind w:firstLine="44"/>
              <w:rPr>
                <w:rStyle w:val="a4"/>
                <w:rFonts w:cs="Times New Roman"/>
                <w:color w:val="auto"/>
                <w:kern w:val="0"/>
                <w:sz w:val="26"/>
                <w:szCs w:val="26"/>
                <w:lang w:bidi="ar-SA"/>
              </w:rPr>
            </w:pPr>
            <w:r w:rsidRPr="00E834F7">
              <w:rPr>
                <w:rStyle w:val="a4"/>
                <w:rFonts w:cs="Times New Roman"/>
                <w:color w:val="auto"/>
                <w:kern w:val="0"/>
                <w:sz w:val="26"/>
                <w:szCs w:val="26"/>
                <w:lang w:bidi="ar-SA"/>
              </w:rPr>
              <w:t>https://forms.yandex.ru/u/69a678ad902902012e5a5ab9/</w:t>
            </w:r>
          </w:p>
        </w:tc>
      </w:tr>
    </w:tbl>
    <w:p w:rsidR="00C120B5" w:rsidRPr="003A28E0" w:rsidRDefault="00C120B5">
      <w:pPr>
        <w:pStyle w:val="Normal1"/>
        <w:tabs>
          <w:tab w:val="left" w:pos="1701"/>
        </w:tabs>
        <w:spacing w:before="0"/>
        <w:ind w:firstLine="851"/>
        <w:rPr>
          <w:rFonts w:cs="Times New Roman"/>
          <w:sz w:val="26"/>
          <w:szCs w:val="26"/>
        </w:rPr>
      </w:pPr>
    </w:p>
    <w:p w:rsidR="00C120B5" w:rsidRPr="003A28E0" w:rsidRDefault="00C120B5">
      <w:pPr>
        <w:ind w:firstLine="709"/>
        <w:jc w:val="both"/>
        <w:rPr>
          <w:rFonts w:ascii="Times New Roman" w:hAnsi="Times New Roman" w:cs="Times New Roman"/>
        </w:rPr>
      </w:pPr>
    </w:p>
    <w:p w:rsidR="00C120B5" w:rsidRPr="003A28E0" w:rsidRDefault="00C120B5">
      <w:pPr>
        <w:ind w:firstLine="709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C120B5" w:rsidRPr="003A28E0" w:rsidRDefault="00C120B5">
      <w:pPr>
        <w:ind w:firstLine="709"/>
        <w:jc w:val="both"/>
        <w:rPr>
          <w:rFonts w:ascii="Times New Roman" w:hAnsi="Times New Roman" w:cs="Times New Roman"/>
        </w:rPr>
      </w:pPr>
    </w:p>
    <w:p w:rsidR="00E3140B" w:rsidRPr="003A28E0" w:rsidRDefault="00E3140B">
      <w:pPr>
        <w:ind w:firstLine="709"/>
        <w:jc w:val="both"/>
        <w:rPr>
          <w:rFonts w:ascii="Times New Roman" w:hAnsi="Times New Roman" w:cs="Times New Roman"/>
          <w:b/>
          <w:bCs/>
        </w:rPr>
      </w:pPr>
    </w:p>
    <w:sectPr w:rsidR="00E3140B" w:rsidRPr="003A28E0" w:rsidSect="003A28E0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ED4" w:rsidRDefault="00C17ED4">
      <w:r>
        <w:separator/>
      </w:r>
    </w:p>
  </w:endnote>
  <w:endnote w:type="continuationSeparator" w:id="0">
    <w:p w:rsidR="00C17ED4" w:rsidRDefault="00C17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CC"/>
    <w:family w:val="roman"/>
    <w:pitch w:val="default"/>
    <w:sig w:usb0="00000001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Liberation Serif"/>
    <w:charset w:val="CC"/>
    <w:family w:val="roman"/>
    <w:pitch w:val="default"/>
    <w:sig w:usb0="00000000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auto"/>
    <w:pitch w:val="default"/>
  </w:font>
  <w:font w:name="等线 Light">
    <w:altName w:val="Times New Roman"/>
    <w:charset w:val="00"/>
    <w:family w:val="auto"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ED4" w:rsidRDefault="00C17ED4">
      <w:r>
        <w:separator/>
      </w:r>
    </w:p>
  </w:footnote>
  <w:footnote w:type="continuationSeparator" w:id="0">
    <w:p w:rsidR="00C17ED4" w:rsidRDefault="00C17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E306ED"/>
    <w:multiLevelType w:val="multilevel"/>
    <w:tmpl w:val="B5E306E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BF205925"/>
    <w:multiLevelType w:val="multilevel"/>
    <w:tmpl w:val="BF205925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CF092B84"/>
    <w:multiLevelType w:val="multilevel"/>
    <w:tmpl w:val="CF092B84"/>
    <w:lvl w:ilvl="0">
      <w:start w:val="1"/>
      <w:numFmt w:val="bullet"/>
      <w:lvlText w:val="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bullet"/>
      <w:lvlText w:val=""/>
      <w:lvlJc w:val="left"/>
      <w:pPr>
        <w:tabs>
          <w:tab w:val="left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248C179"/>
    <w:multiLevelType w:val="multilevel"/>
    <w:tmpl w:val="0248C179"/>
    <w:lvl w:ilvl="0">
      <w:start w:val="1"/>
      <w:numFmt w:val="bullet"/>
      <w:lvlText w:val="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3D62ECE"/>
    <w:multiLevelType w:val="multilevel"/>
    <w:tmpl w:val="03D62EC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09BA4D18"/>
    <w:multiLevelType w:val="hybridMultilevel"/>
    <w:tmpl w:val="03B458BC"/>
    <w:lvl w:ilvl="0" w:tplc="72047658">
      <w:start w:val="9"/>
      <w:numFmt w:val="decimal"/>
      <w:lvlText w:val="%1)"/>
      <w:lvlJc w:val="left"/>
      <w:pPr>
        <w:ind w:left="1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7A3E1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4EF01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AA76C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FE001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F48A1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38D83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0A91D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40C6C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E62686F"/>
    <w:multiLevelType w:val="hybridMultilevel"/>
    <w:tmpl w:val="58EE3C04"/>
    <w:lvl w:ilvl="0" w:tplc="0419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8" w15:restartNumberingAfterBreak="0">
    <w:nsid w:val="25740691"/>
    <w:multiLevelType w:val="hybridMultilevel"/>
    <w:tmpl w:val="38709178"/>
    <w:lvl w:ilvl="0" w:tplc="DBFC09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5B654F3"/>
    <w:multiLevelType w:val="multilevel"/>
    <w:tmpl w:val="25B654F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290E314D"/>
    <w:multiLevelType w:val="hybridMultilevel"/>
    <w:tmpl w:val="478C2B54"/>
    <w:lvl w:ilvl="0" w:tplc="0419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1" w15:restartNumberingAfterBreak="0">
    <w:nsid w:val="59ADCABA"/>
    <w:multiLevelType w:val="multilevel"/>
    <w:tmpl w:val="59ADCA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5D6709B6"/>
    <w:multiLevelType w:val="hybridMultilevel"/>
    <w:tmpl w:val="7B2254D6"/>
    <w:lvl w:ilvl="0" w:tplc="305A5062">
      <w:start w:val="1"/>
      <w:numFmt w:val="decimal"/>
      <w:lvlText w:val="%1)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BE956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608CA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CAD53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34B29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661EC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E6EF1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3260A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AC63C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2183CF9"/>
    <w:multiLevelType w:val="multilevel"/>
    <w:tmpl w:val="72183CF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7934015F"/>
    <w:multiLevelType w:val="hybridMultilevel"/>
    <w:tmpl w:val="7CFA1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E131D8"/>
    <w:multiLevelType w:val="hybridMultilevel"/>
    <w:tmpl w:val="0262B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1"/>
  </w:num>
  <w:num w:numId="5">
    <w:abstractNumId w:val="0"/>
  </w:num>
  <w:num w:numId="6">
    <w:abstractNumId w:val="5"/>
  </w:num>
  <w:num w:numId="7">
    <w:abstractNumId w:val="9"/>
  </w:num>
  <w:num w:numId="8">
    <w:abstractNumId w:val="13"/>
  </w:num>
  <w:num w:numId="9">
    <w:abstractNumId w:val="4"/>
  </w:num>
  <w:num w:numId="10">
    <w:abstractNumId w:val="10"/>
  </w:num>
  <w:num w:numId="11">
    <w:abstractNumId w:val="7"/>
  </w:num>
  <w:num w:numId="12">
    <w:abstractNumId w:val="14"/>
  </w:num>
  <w:num w:numId="13">
    <w:abstractNumId w:val="15"/>
  </w:num>
  <w:num w:numId="14">
    <w:abstractNumId w:val="8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0B5"/>
    <w:rsid w:val="00286821"/>
    <w:rsid w:val="00351AB4"/>
    <w:rsid w:val="003A28E0"/>
    <w:rsid w:val="00445FDC"/>
    <w:rsid w:val="004B7389"/>
    <w:rsid w:val="0056156E"/>
    <w:rsid w:val="005D45C3"/>
    <w:rsid w:val="00794FAE"/>
    <w:rsid w:val="00A73C90"/>
    <w:rsid w:val="00B05511"/>
    <w:rsid w:val="00B07D6A"/>
    <w:rsid w:val="00B936F9"/>
    <w:rsid w:val="00C120B5"/>
    <w:rsid w:val="00C17ED4"/>
    <w:rsid w:val="00D432EC"/>
    <w:rsid w:val="00E3140B"/>
    <w:rsid w:val="00E834F7"/>
    <w:rsid w:val="00FE3A6D"/>
    <w:rsid w:val="6505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700AD"/>
  <w15:docId w15:val="{0D0E8E96-989B-4092-BA24-2F8EBBF3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Pr>
      <w:color w:val="954F72" w:themeColor="followedHyperlink"/>
      <w:u w:val="single"/>
    </w:rPr>
  </w:style>
  <w:style w:type="character" w:styleId="a4">
    <w:name w:val="Hyperlink"/>
    <w:rPr>
      <w:color w:val="000080"/>
      <w:u w:val="single"/>
    </w:rPr>
  </w:style>
  <w:style w:type="character" w:styleId="a5">
    <w:name w:val="Strong"/>
    <w:uiPriority w:val="22"/>
    <w:qFormat/>
    <w:rPr>
      <w:b/>
      <w:bCs/>
    </w:rPr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index heading"/>
    <w:basedOn w:val="a"/>
    <w:qFormat/>
    <w:pPr>
      <w:suppressLineNumbers/>
    </w:pPr>
  </w:style>
  <w:style w:type="paragraph" w:styleId="a9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List"/>
    <w:basedOn w:val="a7"/>
  </w:style>
  <w:style w:type="character" w:customStyle="1" w:styleId="ab">
    <w:name w:val="Маркеры"/>
    <w:qFormat/>
    <w:rPr>
      <w:rFonts w:ascii="OpenSymbol" w:eastAsia="OpenSymbol" w:hAnsi="OpenSymbol" w:cs="OpenSymbol"/>
    </w:rPr>
  </w:style>
  <w:style w:type="character" w:customStyle="1" w:styleId="ac">
    <w:name w:val="Символ нумерации"/>
    <w:qFormat/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0">
    <w:name w:val="Указатель1"/>
    <w:basedOn w:val="a"/>
    <w:qFormat/>
    <w:pPr>
      <w:suppressLineNumbers/>
    </w:p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Normal1">
    <w:name w:val="Normal1"/>
    <w:qFormat/>
    <w:pPr>
      <w:suppressAutoHyphens/>
      <w:spacing w:before="120"/>
      <w:ind w:firstLine="709"/>
      <w:jc w:val="both"/>
    </w:pPr>
    <w:rPr>
      <w:rFonts w:ascii="Times New Roman" w:eastAsia="SimSun" w:hAnsi="Times New Roman" w:cs="Calibri"/>
      <w:kern w:val="2"/>
      <w:sz w:val="28"/>
      <w:szCs w:val="24"/>
      <w:lang w:eastAsia="en-US" w:bidi="hi-IN"/>
    </w:r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cs="Mangal"/>
      <w:szCs w:val="21"/>
    </w:rPr>
  </w:style>
  <w:style w:type="paragraph" w:customStyle="1" w:styleId="21">
    <w:name w:val="Заголовок 21"/>
    <w:basedOn w:val="a"/>
    <w:next w:val="a"/>
    <w:qFormat/>
    <w:pPr>
      <w:keepNext/>
      <w:keepLines/>
      <w:spacing w:before="240"/>
      <w:ind w:firstLine="425"/>
      <w:jc w:val="both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customStyle="1" w:styleId="normal10">
    <w:name w:val="normal1"/>
    <w:basedOn w:val="a"/>
    <w:rsid w:val="0028682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ou346ekb.tvoysadik.ru/?section_id=1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dou346ekb.tvoysadik.ru/?section_id=1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bdou346ek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5</Pages>
  <Words>1412</Words>
  <Characters>8052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5. Результаты Мероприятия</vt:lpstr>
    </vt:vector>
  </TitlesOfParts>
  <Company/>
  <LinksUpToDate>false</LinksUpToDate>
  <CharactersWithSpaces>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dcterms:created xsi:type="dcterms:W3CDTF">2026-02-24T05:38:00Z</dcterms:created>
  <dcterms:modified xsi:type="dcterms:W3CDTF">2026-03-11T04:58:00Z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C42E76823EF24514912232FC084137F1_12</vt:lpwstr>
  </property>
</Properties>
</file>